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B9F2" w14:textId="77777777" w:rsidR="001A62B2" w:rsidRPr="00976B98" w:rsidRDefault="00000000" w:rsidP="00976B98">
      <w:pPr>
        <w:spacing w:after="0"/>
        <w:jc w:val="center"/>
        <w:rPr>
          <w:color w:val="000000" w:themeColor="text1"/>
        </w:rPr>
      </w:pPr>
      <w:r w:rsidRPr="00976B98">
        <w:rPr>
          <w:b/>
          <w:color w:val="000000" w:themeColor="text1"/>
          <w:sz w:val="24"/>
        </w:rPr>
        <w:t>Journal of Asian Academy of Applied Business</w:t>
      </w:r>
    </w:p>
    <w:p w14:paraId="4F0747AA" w14:textId="24CCF1C5" w:rsidR="001A62B2" w:rsidRPr="00976B98" w:rsidRDefault="00000000" w:rsidP="00976B98">
      <w:pPr>
        <w:spacing w:after="0"/>
        <w:jc w:val="both"/>
        <w:rPr>
          <w:color w:val="000000" w:themeColor="text1"/>
        </w:rPr>
      </w:pPr>
      <w:r w:rsidRPr="00976B98">
        <w:rPr>
          <w:b/>
          <w:color w:val="000000" w:themeColor="text1"/>
          <w:sz w:val="32"/>
        </w:rPr>
        <w:t>TITLE PAGE</w:t>
      </w:r>
    </w:p>
    <w:p w14:paraId="65551AEC" w14:textId="77777777" w:rsidR="001A62B2" w:rsidRPr="00976B98" w:rsidRDefault="00000000" w:rsidP="00976B98">
      <w:pPr>
        <w:spacing w:after="0"/>
        <w:jc w:val="both"/>
        <w:rPr>
          <w:color w:val="000000" w:themeColor="text1"/>
        </w:rPr>
      </w:pPr>
      <w:r w:rsidRPr="00976B98">
        <w:rPr>
          <w:color w:val="000000" w:themeColor="text1"/>
        </w:rPr>
        <w:t>This Title Page must be submitted as a separate file for editorial processing and double-anonymous peer review. All author-identifying information must be provided only in this file. The Blinded Manuscript must not include author names, affiliations, acknowledgements, funding details that reveal identity, self-identifying notes, or metadata that may disclose authorship.</w:t>
      </w:r>
    </w:p>
    <w:p w14:paraId="0CF6CB98" w14:textId="77777777" w:rsidR="001A62B2" w:rsidRPr="00976B98" w:rsidRDefault="00000000" w:rsidP="00976B98">
      <w:pPr>
        <w:spacing w:before="240" w:after="0"/>
        <w:jc w:val="both"/>
        <w:rPr>
          <w:color w:val="000000" w:themeColor="text1"/>
        </w:rPr>
      </w:pPr>
      <w:r w:rsidRPr="00976B98">
        <w:rPr>
          <w:b/>
          <w:color w:val="000000" w:themeColor="text1"/>
          <w:sz w:val="24"/>
        </w:rPr>
        <w:t>Manuscript Information</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22"/>
        <w:gridCol w:w="12518"/>
      </w:tblGrid>
      <w:tr w:rsidR="001A62B2" w:rsidRPr="00976B98" w14:paraId="4CF89F9A" w14:textId="77777777" w:rsidTr="00976B98">
        <w:trPr>
          <w:jc w:val="center"/>
        </w:trPr>
        <w:tc>
          <w:tcPr>
            <w:tcW w:w="893" w:type="pct"/>
          </w:tcPr>
          <w:p w14:paraId="72ED435C" w14:textId="77777777" w:rsidR="001A62B2" w:rsidRPr="00976B98" w:rsidRDefault="00000000" w:rsidP="00976B98">
            <w:pPr>
              <w:spacing w:after="0"/>
              <w:jc w:val="both"/>
              <w:rPr>
                <w:color w:val="000000" w:themeColor="text1"/>
              </w:rPr>
            </w:pPr>
            <w:r w:rsidRPr="00976B98">
              <w:rPr>
                <w:b/>
                <w:color w:val="000000" w:themeColor="text1"/>
                <w:sz w:val="20"/>
              </w:rPr>
              <w:t>Manuscript Title</w:t>
            </w:r>
          </w:p>
        </w:tc>
        <w:tc>
          <w:tcPr>
            <w:tcW w:w="4107" w:type="pct"/>
          </w:tcPr>
          <w:p w14:paraId="133E02A8" w14:textId="77777777" w:rsidR="001A62B2" w:rsidRPr="00976B98" w:rsidRDefault="00000000" w:rsidP="00976B98">
            <w:pPr>
              <w:spacing w:after="0"/>
              <w:jc w:val="both"/>
              <w:rPr>
                <w:color w:val="000000" w:themeColor="text1"/>
              </w:rPr>
            </w:pPr>
            <w:r w:rsidRPr="00976B98">
              <w:rPr>
                <w:color w:val="000000" w:themeColor="text1"/>
                <w:sz w:val="20"/>
              </w:rPr>
              <w:t>[Insert the full manuscript title]</w:t>
            </w:r>
          </w:p>
        </w:tc>
      </w:tr>
      <w:tr w:rsidR="001A62B2" w:rsidRPr="00976B98" w14:paraId="61291E00" w14:textId="77777777" w:rsidTr="00976B98">
        <w:trPr>
          <w:jc w:val="center"/>
        </w:trPr>
        <w:tc>
          <w:tcPr>
            <w:tcW w:w="893" w:type="pct"/>
          </w:tcPr>
          <w:p w14:paraId="790FB61A" w14:textId="77777777" w:rsidR="001A62B2" w:rsidRPr="00976B98" w:rsidRDefault="00000000" w:rsidP="00976B98">
            <w:pPr>
              <w:spacing w:after="0"/>
              <w:jc w:val="both"/>
              <w:rPr>
                <w:color w:val="000000" w:themeColor="text1"/>
              </w:rPr>
            </w:pPr>
            <w:r w:rsidRPr="00976B98">
              <w:rPr>
                <w:b/>
                <w:color w:val="000000" w:themeColor="text1"/>
                <w:sz w:val="20"/>
              </w:rPr>
              <w:t>Article Type</w:t>
            </w:r>
          </w:p>
        </w:tc>
        <w:tc>
          <w:tcPr>
            <w:tcW w:w="4107" w:type="pct"/>
          </w:tcPr>
          <w:p w14:paraId="6AC9F782" w14:textId="77777777" w:rsidR="001A62B2" w:rsidRPr="00976B98" w:rsidRDefault="00000000" w:rsidP="00976B98">
            <w:pPr>
              <w:spacing w:after="0"/>
              <w:jc w:val="both"/>
              <w:rPr>
                <w:color w:val="000000" w:themeColor="text1"/>
              </w:rPr>
            </w:pPr>
            <w:r w:rsidRPr="00976B98">
              <w:rPr>
                <w:color w:val="000000" w:themeColor="text1"/>
                <w:sz w:val="20"/>
              </w:rPr>
              <w:t>[Research Article / Review Article / Conceptual Paper / Other]</w:t>
            </w:r>
          </w:p>
        </w:tc>
      </w:tr>
      <w:tr w:rsidR="001A62B2" w:rsidRPr="00976B98" w14:paraId="2E43838A" w14:textId="77777777" w:rsidTr="00976B98">
        <w:trPr>
          <w:jc w:val="center"/>
        </w:trPr>
        <w:tc>
          <w:tcPr>
            <w:tcW w:w="893" w:type="pct"/>
          </w:tcPr>
          <w:p w14:paraId="0170D5DF" w14:textId="77777777" w:rsidR="001A62B2" w:rsidRPr="00976B98" w:rsidRDefault="00000000" w:rsidP="00976B98">
            <w:pPr>
              <w:spacing w:after="0"/>
              <w:jc w:val="both"/>
              <w:rPr>
                <w:color w:val="000000" w:themeColor="text1"/>
              </w:rPr>
            </w:pPr>
            <w:r w:rsidRPr="00976B98">
              <w:rPr>
                <w:b/>
                <w:color w:val="000000" w:themeColor="text1"/>
                <w:sz w:val="20"/>
              </w:rPr>
              <w:t>Submission Date</w:t>
            </w:r>
          </w:p>
        </w:tc>
        <w:tc>
          <w:tcPr>
            <w:tcW w:w="4107" w:type="pct"/>
          </w:tcPr>
          <w:p w14:paraId="60C986C1" w14:textId="77777777" w:rsidR="001A62B2" w:rsidRPr="00976B98" w:rsidRDefault="00000000" w:rsidP="00976B98">
            <w:pPr>
              <w:spacing w:after="0"/>
              <w:jc w:val="both"/>
              <w:rPr>
                <w:color w:val="000000" w:themeColor="text1"/>
              </w:rPr>
            </w:pPr>
            <w:r w:rsidRPr="00976B98">
              <w:rPr>
                <w:color w:val="000000" w:themeColor="text1"/>
                <w:sz w:val="20"/>
              </w:rPr>
              <w:t>[DD-MM-YYYY]</w:t>
            </w:r>
          </w:p>
        </w:tc>
      </w:tr>
    </w:tbl>
    <w:p w14:paraId="6F1A19E0" w14:textId="77777777" w:rsidR="001A62B2" w:rsidRPr="00976B98" w:rsidRDefault="00000000" w:rsidP="00976B98">
      <w:pPr>
        <w:spacing w:before="240" w:after="0"/>
        <w:jc w:val="both"/>
        <w:rPr>
          <w:color w:val="000000" w:themeColor="text1"/>
        </w:rPr>
      </w:pPr>
      <w:r w:rsidRPr="00976B98">
        <w:rPr>
          <w:b/>
          <w:color w:val="000000" w:themeColor="text1"/>
          <w:sz w:val="24"/>
        </w:rPr>
        <w:t>1. Authors and Institutional Affiliations</w:t>
      </w:r>
    </w:p>
    <w:p w14:paraId="575F90EC" w14:textId="77777777" w:rsidR="001A62B2" w:rsidRPr="00976B98" w:rsidRDefault="00000000" w:rsidP="00976B98">
      <w:pPr>
        <w:spacing w:after="0"/>
        <w:jc w:val="both"/>
        <w:rPr>
          <w:color w:val="000000" w:themeColor="text1"/>
        </w:rPr>
      </w:pPr>
      <w:r w:rsidRPr="00976B98">
        <w:rPr>
          <w:color w:val="000000" w:themeColor="text1"/>
        </w:rPr>
        <w:t>Please provide complete information for each author. Use one row for each author and retain the author order exactly as intended for publication.</w:t>
      </w:r>
    </w:p>
    <w:tbl>
      <w:tblPr>
        <w:tblW w:w="5000" w:type="pct"/>
        <w:tblBorders>
          <w:top w:val="single" w:sz="3" w:space="0" w:color="7F7F7F"/>
          <w:left w:val="single" w:sz="3" w:space="0" w:color="7F7F7F"/>
          <w:bottom w:val="single" w:sz="3" w:space="0" w:color="7F7F7F"/>
          <w:right w:val="single" w:sz="3" w:space="0" w:color="7F7F7F"/>
          <w:insideH w:val="single" w:sz="3" w:space="0" w:color="7F7F7F"/>
          <w:insideV w:val="single" w:sz="3" w:space="0" w:color="7F7F7F"/>
        </w:tblBorders>
        <w:tblLook w:val="04A0" w:firstRow="1" w:lastRow="0" w:firstColumn="1" w:lastColumn="0" w:noHBand="0" w:noVBand="1"/>
      </w:tblPr>
      <w:tblGrid>
        <w:gridCol w:w="1622"/>
        <w:gridCol w:w="1277"/>
        <w:gridCol w:w="2018"/>
        <w:gridCol w:w="1286"/>
        <w:gridCol w:w="2128"/>
        <w:gridCol w:w="1088"/>
        <w:gridCol w:w="2073"/>
        <w:gridCol w:w="1305"/>
        <w:gridCol w:w="2445"/>
      </w:tblGrid>
      <w:tr w:rsidR="00976B98" w:rsidRPr="00976B98" w14:paraId="4AD58AF8" w14:textId="77777777" w:rsidTr="003E40E1">
        <w:tc>
          <w:tcPr>
            <w:tcW w:w="532" w:type="pct"/>
          </w:tcPr>
          <w:p w14:paraId="084792F7" w14:textId="77777777" w:rsidR="00976B98" w:rsidRPr="00976B98" w:rsidRDefault="00976B98" w:rsidP="00976B98">
            <w:pPr>
              <w:spacing w:after="0"/>
              <w:jc w:val="center"/>
              <w:rPr>
                <w:color w:val="000000" w:themeColor="text1"/>
              </w:rPr>
            </w:pPr>
            <w:r w:rsidRPr="00976B98">
              <w:rPr>
                <w:b/>
                <w:color w:val="000000" w:themeColor="text1"/>
                <w:sz w:val="16"/>
              </w:rPr>
              <w:t>Author Order</w:t>
            </w:r>
          </w:p>
        </w:tc>
        <w:tc>
          <w:tcPr>
            <w:tcW w:w="419" w:type="pct"/>
          </w:tcPr>
          <w:p w14:paraId="3CDDD06B" w14:textId="77777777" w:rsidR="00976B98" w:rsidRPr="00976B98" w:rsidRDefault="00976B98" w:rsidP="00976B98">
            <w:pPr>
              <w:spacing w:after="0"/>
              <w:jc w:val="center"/>
              <w:rPr>
                <w:color w:val="000000" w:themeColor="text1"/>
              </w:rPr>
            </w:pPr>
            <w:r w:rsidRPr="00976B98">
              <w:rPr>
                <w:b/>
                <w:color w:val="000000" w:themeColor="text1"/>
                <w:sz w:val="16"/>
              </w:rPr>
              <w:t>Full Name</w:t>
            </w:r>
          </w:p>
        </w:tc>
        <w:tc>
          <w:tcPr>
            <w:tcW w:w="662" w:type="pct"/>
          </w:tcPr>
          <w:p w14:paraId="78F6584A" w14:textId="77777777" w:rsidR="00976B98" w:rsidRPr="00976B98" w:rsidRDefault="00976B98" w:rsidP="00976B98">
            <w:pPr>
              <w:spacing w:after="0"/>
              <w:jc w:val="center"/>
              <w:rPr>
                <w:color w:val="000000" w:themeColor="text1"/>
              </w:rPr>
            </w:pPr>
            <w:r w:rsidRPr="00976B98">
              <w:rPr>
                <w:b/>
                <w:color w:val="000000" w:themeColor="text1"/>
                <w:sz w:val="16"/>
              </w:rPr>
              <w:t>Department / Unit</w:t>
            </w:r>
          </w:p>
        </w:tc>
        <w:tc>
          <w:tcPr>
            <w:tcW w:w="422" w:type="pct"/>
          </w:tcPr>
          <w:p w14:paraId="1DA602CD" w14:textId="77777777" w:rsidR="00976B98" w:rsidRPr="00976B98" w:rsidRDefault="00976B98" w:rsidP="00976B98">
            <w:pPr>
              <w:spacing w:after="0"/>
              <w:jc w:val="center"/>
              <w:rPr>
                <w:color w:val="000000" w:themeColor="text1"/>
              </w:rPr>
            </w:pPr>
            <w:r w:rsidRPr="00976B98">
              <w:rPr>
                <w:b/>
                <w:color w:val="000000" w:themeColor="text1"/>
                <w:sz w:val="16"/>
              </w:rPr>
              <w:t>Institution</w:t>
            </w:r>
          </w:p>
        </w:tc>
        <w:tc>
          <w:tcPr>
            <w:tcW w:w="698" w:type="pct"/>
          </w:tcPr>
          <w:p w14:paraId="04C625F4" w14:textId="77777777" w:rsidR="00976B98" w:rsidRPr="00976B98" w:rsidRDefault="00976B98" w:rsidP="00976B98">
            <w:pPr>
              <w:spacing w:after="0"/>
              <w:jc w:val="center"/>
              <w:rPr>
                <w:color w:val="000000" w:themeColor="text1"/>
              </w:rPr>
            </w:pPr>
            <w:r w:rsidRPr="00976B98">
              <w:rPr>
                <w:b/>
                <w:color w:val="000000" w:themeColor="text1"/>
                <w:sz w:val="16"/>
              </w:rPr>
              <w:t>Full Postal Address</w:t>
            </w:r>
          </w:p>
        </w:tc>
        <w:tc>
          <w:tcPr>
            <w:tcW w:w="357" w:type="pct"/>
          </w:tcPr>
          <w:p w14:paraId="40AAACF3" w14:textId="77777777" w:rsidR="00976B98" w:rsidRPr="00976B98" w:rsidRDefault="00976B98" w:rsidP="00976B98">
            <w:pPr>
              <w:spacing w:after="0"/>
              <w:jc w:val="center"/>
              <w:rPr>
                <w:color w:val="000000" w:themeColor="text1"/>
              </w:rPr>
            </w:pPr>
            <w:r w:rsidRPr="00976B98">
              <w:rPr>
                <w:b/>
                <w:color w:val="000000" w:themeColor="text1"/>
                <w:sz w:val="16"/>
              </w:rPr>
              <w:t>Country</w:t>
            </w:r>
          </w:p>
        </w:tc>
        <w:tc>
          <w:tcPr>
            <w:tcW w:w="680" w:type="pct"/>
          </w:tcPr>
          <w:p w14:paraId="6EB9BFAA" w14:textId="77777777" w:rsidR="00976B98" w:rsidRPr="00976B98" w:rsidRDefault="00976B98" w:rsidP="00976B98">
            <w:pPr>
              <w:spacing w:after="0"/>
              <w:jc w:val="center"/>
              <w:rPr>
                <w:color w:val="000000" w:themeColor="text1"/>
              </w:rPr>
            </w:pPr>
            <w:r w:rsidRPr="00976B98">
              <w:rPr>
                <w:b/>
                <w:color w:val="000000" w:themeColor="text1"/>
                <w:sz w:val="16"/>
              </w:rPr>
              <w:t>Institutional Email</w:t>
            </w:r>
          </w:p>
        </w:tc>
        <w:tc>
          <w:tcPr>
            <w:tcW w:w="428" w:type="pct"/>
          </w:tcPr>
          <w:p w14:paraId="66FAD158" w14:textId="77777777" w:rsidR="00976B98" w:rsidRPr="00976B98" w:rsidRDefault="00976B98" w:rsidP="00976B98">
            <w:pPr>
              <w:spacing w:after="0"/>
              <w:jc w:val="center"/>
              <w:rPr>
                <w:color w:val="000000" w:themeColor="text1"/>
              </w:rPr>
            </w:pPr>
            <w:r w:rsidRPr="00976B98">
              <w:rPr>
                <w:b/>
                <w:color w:val="000000" w:themeColor="text1"/>
                <w:sz w:val="16"/>
              </w:rPr>
              <w:t>ORCID iD</w:t>
            </w:r>
          </w:p>
        </w:tc>
        <w:tc>
          <w:tcPr>
            <w:tcW w:w="804" w:type="pct"/>
          </w:tcPr>
          <w:p w14:paraId="3F3E0F16" w14:textId="77777777" w:rsidR="00976B98" w:rsidRPr="00976B98" w:rsidRDefault="00976B98" w:rsidP="00976B98">
            <w:pPr>
              <w:spacing w:after="0"/>
              <w:jc w:val="center"/>
              <w:rPr>
                <w:color w:val="000000" w:themeColor="text1"/>
              </w:rPr>
            </w:pPr>
            <w:r w:rsidRPr="00976B98">
              <w:rPr>
                <w:b/>
                <w:color w:val="000000" w:themeColor="text1"/>
                <w:sz w:val="16"/>
              </w:rPr>
              <w:t>Corresponding Author</w:t>
            </w:r>
          </w:p>
        </w:tc>
      </w:tr>
      <w:tr w:rsidR="00976B98" w:rsidRPr="00976B98" w14:paraId="57206571" w14:textId="77777777" w:rsidTr="003E40E1">
        <w:tc>
          <w:tcPr>
            <w:tcW w:w="532" w:type="pct"/>
          </w:tcPr>
          <w:p w14:paraId="7D412CF9" w14:textId="77777777" w:rsidR="00976B98" w:rsidRPr="00976B98" w:rsidRDefault="00976B98" w:rsidP="00976B98">
            <w:pPr>
              <w:spacing w:after="0"/>
              <w:jc w:val="center"/>
              <w:rPr>
                <w:color w:val="000000" w:themeColor="text1"/>
              </w:rPr>
            </w:pPr>
            <w:r w:rsidRPr="00976B98">
              <w:rPr>
                <w:color w:val="000000" w:themeColor="text1"/>
                <w:sz w:val="15"/>
              </w:rPr>
              <w:t>1</w:t>
            </w:r>
          </w:p>
        </w:tc>
        <w:tc>
          <w:tcPr>
            <w:tcW w:w="419" w:type="pct"/>
          </w:tcPr>
          <w:p w14:paraId="48674757" w14:textId="1DB1DF58" w:rsidR="00976B98" w:rsidRPr="00976B98" w:rsidRDefault="00976B98" w:rsidP="00976B98">
            <w:pPr>
              <w:spacing w:after="0"/>
              <w:jc w:val="both"/>
              <w:rPr>
                <w:color w:val="000000" w:themeColor="text1"/>
              </w:rPr>
            </w:pPr>
          </w:p>
        </w:tc>
        <w:tc>
          <w:tcPr>
            <w:tcW w:w="662" w:type="pct"/>
          </w:tcPr>
          <w:p w14:paraId="5C182454" w14:textId="77DFBFF9" w:rsidR="00976B98" w:rsidRPr="00976B98" w:rsidRDefault="00976B98" w:rsidP="00976B98">
            <w:pPr>
              <w:spacing w:after="0"/>
              <w:jc w:val="both"/>
              <w:rPr>
                <w:color w:val="000000" w:themeColor="text1"/>
              </w:rPr>
            </w:pPr>
          </w:p>
        </w:tc>
        <w:tc>
          <w:tcPr>
            <w:tcW w:w="422" w:type="pct"/>
          </w:tcPr>
          <w:p w14:paraId="25368482" w14:textId="0035843B" w:rsidR="00976B98" w:rsidRPr="00976B98" w:rsidRDefault="00976B98" w:rsidP="00976B98">
            <w:pPr>
              <w:spacing w:after="0"/>
              <w:jc w:val="both"/>
              <w:rPr>
                <w:color w:val="000000" w:themeColor="text1"/>
              </w:rPr>
            </w:pPr>
          </w:p>
        </w:tc>
        <w:tc>
          <w:tcPr>
            <w:tcW w:w="698" w:type="pct"/>
          </w:tcPr>
          <w:p w14:paraId="37862879" w14:textId="485C5ECC" w:rsidR="00976B98" w:rsidRPr="00976B98" w:rsidRDefault="00976B98" w:rsidP="00976B98">
            <w:pPr>
              <w:spacing w:after="0"/>
              <w:jc w:val="both"/>
              <w:rPr>
                <w:color w:val="000000" w:themeColor="text1"/>
              </w:rPr>
            </w:pPr>
          </w:p>
        </w:tc>
        <w:tc>
          <w:tcPr>
            <w:tcW w:w="357" w:type="pct"/>
          </w:tcPr>
          <w:p w14:paraId="30CB7B1B" w14:textId="3D61C73F" w:rsidR="00976B98" w:rsidRPr="00976B98" w:rsidRDefault="00976B98" w:rsidP="00976B98">
            <w:pPr>
              <w:spacing w:after="0"/>
              <w:jc w:val="both"/>
              <w:rPr>
                <w:color w:val="000000" w:themeColor="text1"/>
              </w:rPr>
            </w:pPr>
          </w:p>
        </w:tc>
        <w:tc>
          <w:tcPr>
            <w:tcW w:w="680" w:type="pct"/>
          </w:tcPr>
          <w:p w14:paraId="093E89C9" w14:textId="1C2E7596" w:rsidR="00976B98" w:rsidRPr="00976B98" w:rsidRDefault="00976B98" w:rsidP="00976B98">
            <w:pPr>
              <w:spacing w:after="0"/>
              <w:jc w:val="both"/>
              <w:rPr>
                <w:color w:val="000000" w:themeColor="text1"/>
              </w:rPr>
            </w:pPr>
          </w:p>
        </w:tc>
        <w:tc>
          <w:tcPr>
            <w:tcW w:w="428" w:type="pct"/>
          </w:tcPr>
          <w:p w14:paraId="3F38A8BB" w14:textId="618C282D" w:rsidR="00976B98" w:rsidRPr="00976B98" w:rsidRDefault="00976B98" w:rsidP="00976B98">
            <w:pPr>
              <w:spacing w:after="0"/>
              <w:jc w:val="both"/>
              <w:rPr>
                <w:color w:val="000000" w:themeColor="text1"/>
              </w:rPr>
            </w:pPr>
          </w:p>
        </w:tc>
        <w:tc>
          <w:tcPr>
            <w:tcW w:w="804" w:type="pct"/>
          </w:tcPr>
          <w:p w14:paraId="7BADD70F" w14:textId="77777777" w:rsidR="00976B98" w:rsidRPr="00976B98" w:rsidRDefault="00976B98" w:rsidP="00976B98">
            <w:pPr>
              <w:spacing w:after="0"/>
              <w:jc w:val="center"/>
              <w:rPr>
                <w:color w:val="000000" w:themeColor="text1"/>
              </w:rPr>
            </w:pPr>
            <w:r w:rsidRPr="00976B98">
              <w:rPr>
                <w:color w:val="000000" w:themeColor="text1"/>
                <w:sz w:val="15"/>
              </w:rPr>
              <w:t>[Yes / No]</w:t>
            </w:r>
          </w:p>
        </w:tc>
      </w:tr>
      <w:tr w:rsidR="00976B98" w:rsidRPr="00976B98" w14:paraId="6E2AF92D" w14:textId="77777777" w:rsidTr="003E40E1">
        <w:tc>
          <w:tcPr>
            <w:tcW w:w="532" w:type="pct"/>
          </w:tcPr>
          <w:p w14:paraId="10E077CC" w14:textId="77777777" w:rsidR="00976B98" w:rsidRPr="00976B98" w:rsidRDefault="00976B98" w:rsidP="00976B98">
            <w:pPr>
              <w:spacing w:after="0"/>
              <w:jc w:val="center"/>
              <w:rPr>
                <w:color w:val="000000" w:themeColor="text1"/>
              </w:rPr>
            </w:pPr>
            <w:r w:rsidRPr="00976B98">
              <w:rPr>
                <w:color w:val="000000" w:themeColor="text1"/>
                <w:sz w:val="15"/>
              </w:rPr>
              <w:t>2</w:t>
            </w:r>
          </w:p>
        </w:tc>
        <w:tc>
          <w:tcPr>
            <w:tcW w:w="419" w:type="pct"/>
          </w:tcPr>
          <w:p w14:paraId="0E607520" w14:textId="4BD1E818" w:rsidR="00976B98" w:rsidRPr="00976B98" w:rsidRDefault="00976B98" w:rsidP="00976B98">
            <w:pPr>
              <w:spacing w:after="0"/>
              <w:jc w:val="both"/>
              <w:rPr>
                <w:color w:val="000000" w:themeColor="text1"/>
              </w:rPr>
            </w:pPr>
          </w:p>
        </w:tc>
        <w:tc>
          <w:tcPr>
            <w:tcW w:w="662" w:type="pct"/>
          </w:tcPr>
          <w:p w14:paraId="545CF760" w14:textId="5DD4B049" w:rsidR="00976B98" w:rsidRPr="00976B98" w:rsidRDefault="00976B98" w:rsidP="00976B98">
            <w:pPr>
              <w:spacing w:after="0"/>
              <w:jc w:val="both"/>
              <w:rPr>
                <w:color w:val="000000" w:themeColor="text1"/>
              </w:rPr>
            </w:pPr>
          </w:p>
        </w:tc>
        <w:tc>
          <w:tcPr>
            <w:tcW w:w="422" w:type="pct"/>
          </w:tcPr>
          <w:p w14:paraId="0D8AFF83" w14:textId="201E808F" w:rsidR="00976B98" w:rsidRPr="00976B98" w:rsidRDefault="00976B98" w:rsidP="00976B98">
            <w:pPr>
              <w:spacing w:after="0"/>
              <w:jc w:val="both"/>
              <w:rPr>
                <w:color w:val="000000" w:themeColor="text1"/>
              </w:rPr>
            </w:pPr>
          </w:p>
        </w:tc>
        <w:tc>
          <w:tcPr>
            <w:tcW w:w="698" w:type="pct"/>
          </w:tcPr>
          <w:p w14:paraId="2878EBB4" w14:textId="1AAD89C9" w:rsidR="00976B98" w:rsidRPr="00976B98" w:rsidRDefault="00976B98" w:rsidP="00976B98">
            <w:pPr>
              <w:spacing w:after="0"/>
              <w:jc w:val="both"/>
              <w:rPr>
                <w:color w:val="000000" w:themeColor="text1"/>
              </w:rPr>
            </w:pPr>
          </w:p>
        </w:tc>
        <w:tc>
          <w:tcPr>
            <w:tcW w:w="357" w:type="pct"/>
          </w:tcPr>
          <w:p w14:paraId="41F72B30" w14:textId="19DA0A2C" w:rsidR="00976B98" w:rsidRPr="00976B98" w:rsidRDefault="00976B98" w:rsidP="00976B98">
            <w:pPr>
              <w:spacing w:after="0"/>
              <w:jc w:val="both"/>
              <w:rPr>
                <w:color w:val="000000" w:themeColor="text1"/>
              </w:rPr>
            </w:pPr>
          </w:p>
        </w:tc>
        <w:tc>
          <w:tcPr>
            <w:tcW w:w="680" w:type="pct"/>
          </w:tcPr>
          <w:p w14:paraId="42409F43" w14:textId="6B2587DD" w:rsidR="00976B98" w:rsidRPr="00976B98" w:rsidRDefault="00976B98" w:rsidP="00976B98">
            <w:pPr>
              <w:spacing w:after="0"/>
              <w:jc w:val="both"/>
              <w:rPr>
                <w:color w:val="000000" w:themeColor="text1"/>
              </w:rPr>
            </w:pPr>
          </w:p>
        </w:tc>
        <w:tc>
          <w:tcPr>
            <w:tcW w:w="428" w:type="pct"/>
          </w:tcPr>
          <w:p w14:paraId="442AAA7A" w14:textId="58EE20B6" w:rsidR="00976B98" w:rsidRPr="00976B98" w:rsidRDefault="00976B98" w:rsidP="00976B98">
            <w:pPr>
              <w:spacing w:after="0"/>
              <w:jc w:val="both"/>
              <w:rPr>
                <w:color w:val="000000" w:themeColor="text1"/>
              </w:rPr>
            </w:pPr>
          </w:p>
        </w:tc>
        <w:tc>
          <w:tcPr>
            <w:tcW w:w="804" w:type="pct"/>
          </w:tcPr>
          <w:p w14:paraId="33DADBB2" w14:textId="77777777" w:rsidR="00976B98" w:rsidRPr="00976B98" w:rsidRDefault="00976B98" w:rsidP="00976B98">
            <w:pPr>
              <w:spacing w:after="0"/>
              <w:jc w:val="center"/>
              <w:rPr>
                <w:color w:val="000000" w:themeColor="text1"/>
              </w:rPr>
            </w:pPr>
            <w:r w:rsidRPr="00976B98">
              <w:rPr>
                <w:color w:val="000000" w:themeColor="text1"/>
                <w:sz w:val="15"/>
              </w:rPr>
              <w:t>[Yes / No]</w:t>
            </w:r>
          </w:p>
        </w:tc>
      </w:tr>
      <w:tr w:rsidR="00976B98" w:rsidRPr="00976B98" w14:paraId="03DD394E" w14:textId="77777777" w:rsidTr="003E40E1">
        <w:tc>
          <w:tcPr>
            <w:tcW w:w="532" w:type="pct"/>
          </w:tcPr>
          <w:p w14:paraId="01A6386D" w14:textId="77777777" w:rsidR="00976B98" w:rsidRPr="00976B98" w:rsidRDefault="00976B98" w:rsidP="00976B98">
            <w:pPr>
              <w:spacing w:after="0"/>
              <w:jc w:val="center"/>
              <w:rPr>
                <w:color w:val="000000" w:themeColor="text1"/>
              </w:rPr>
            </w:pPr>
            <w:r w:rsidRPr="00976B98">
              <w:rPr>
                <w:color w:val="000000" w:themeColor="text1"/>
                <w:sz w:val="15"/>
              </w:rPr>
              <w:t>3</w:t>
            </w:r>
          </w:p>
        </w:tc>
        <w:tc>
          <w:tcPr>
            <w:tcW w:w="419" w:type="pct"/>
          </w:tcPr>
          <w:p w14:paraId="60CF517D" w14:textId="4EC1B23D" w:rsidR="00976B98" w:rsidRPr="00976B98" w:rsidRDefault="00976B98" w:rsidP="00976B98">
            <w:pPr>
              <w:spacing w:after="0"/>
              <w:jc w:val="both"/>
              <w:rPr>
                <w:color w:val="000000" w:themeColor="text1"/>
              </w:rPr>
            </w:pPr>
          </w:p>
        </w:tc>
        <w:tc>
          <w:tcPr>
            <w:tcW w:w="662" w:type="pct"/>
          </w:tcPr>
          <w:p w14:paraId="2649CE00" w14:textId="437BD209" w:rsidR="00976B98" w:rsidRPr="00976B98" w:rsidRDefault="00976B98" w:rsidP="00976B98">
            <w:pPr>
              <w:spacing w:after="0"/>
              <w:jc w:val="both"/>
              <w:rPr>
                <w:color w:val="000000" w:themeColor="text1"/>
              </w:rPr>
            </w:pPr>
          </w:p>
        </w:tc>
        <w:tc>
          <w:tcPr>
            <w:tcW w:w="422" w:type="pct"/>
          </w:tcPr>
          <w:p w14:paraId="78709B01" w14:textId="4D36BF79" w:rsidR="00976B98" w:rsidRPr="00976B98" w:rsidRDefault="00976B98" w:rsidP="00976B98">
            <w:pPr>
              <w:spacing w:after="0"/>
              <w:jc w:val="both"/>
              <w:rPr>
                <w:color w:val="000000" w:themeColor="text1"/>
              </w:rPr>
            </w:pPr>
          </w:p>
        </w:tc>
        <w:tc>
          <w:tcPr>
            <w:tcW w:w="698" w:type="pct"/>
          </w:tcPr>
          <w:p w14:paraId="12F780BC" w14:textId="0E8B970D" w:rsidR="00976B98" w:rsidRPr="00976B98" w:rsidRDefault="00976B98" w:rsidP="00976B98">
            <w:pPr>
              <w:spacing w:after="0"/>
              <w:jc w:val="both"/>
              <w:rPr>
                <w:color w:val="000000" w:themeColor="text1"/>
              </w:rPr>
            </w:pPr>
          </w:p>
        </w:tc>
        <w:tc>
          <w:tcPr>
            <w:tcW w:w="357" w:type="pct"/>
          </w:tcPr>
          <w:p w14:paraId="3C125A14" w14:textId="090D6298" w:rsidR="00976B98" w:rsidRPr="00976B98" w:rsidRDefault="00976B98" w:rsidP="00976B98">
            <w:pPr>
              <w:spacing w:after="0"/>
              <w:jc w:val="both"/>
              <w:rPr>
                <w:color w:val="000000" w:themeColor="text1"/>
              </w:rPr>
            </w:pPr>
          </w:p>
        </w:tc>
        <w:tc>
          <w:tcPr>
            <w:tcW w:w="680" w:type="pct"/>
          </w:tcPr>
          <w:p w14:paraId="27168A6F" w14:textId="5CC4E837" w:rsidR="00976B98" w:rsidRPr="00976B98" w:rsidRDefault="00976B98" w:rsidP="00976B98">
            <w:pPr>
              <w:spacing w:after="0"/>
              <w:jc w:val="both"/>
              <w:rPr>
                <w:color w:val="000000" w:themeColor="text1"/>
              </w:rPr>
            </w:pPr>
          </w:p>
        </w:tc>
        <w:tc>
          <w:tcPr>
            <w:tcW w:w="428" w:type="pct"/>
          </w:tcPr>
          <w:p w14:paraId="26C97DA5" w14:textId="4269C234" w:rsidR="00976B98" w:rsidRPr="00976B98" w:rsidRDefault="00976B98" w:rsidP="00976B98">
            <w:pPr>
              <w:spacing w:after="0"/>
              <w:jc w:val="both"/>
              <w:rPr>
                <w:color w:val="000000" w:themeColor="text1"/>
              </w:rPr>
            </w:pPr>
          </w:p>
        </w:tc>
        <w:tc>
          <w:tcPr>
            <w:tcW w:w="804" w:type="pct"/>
          </w:tcPr>
          <w:p w14:paraId="1AE5FB0F" w14:textId="77777777" w:rsidR="00976B98" w:rsidRPr="00976B98" w:rsidRDefault="00976B98" w:rsidP="00976B98">
            <w:pPr>
              <w:spacing w:after="0"/>
              <w:jc w:val="center"/>
              <w:rPr>
                <w:color w:val="000000" w:themeColor="text1"/>
              </w:rPr>
            </w:pPr>
            <w:r w:rsidRPr="00976B98">
              <w:rPr>
                <w:color w:val="000000" w:themeColor="text1"/>
                <w:sz w:val="15"/>
              </w:rPr>
              <w:t>[Yes / No]</w:t>
            </w:r>
          </w:p>
        </w:tc>
      </w:tr>
    </w:tbl>
    <w:p w14:paraId="58EC2A6B" w14:textId="77777777" w:rsidR="001A62B2" w:rsidRPr="00976B98" w:rsidRDefault="00000000" w:rsidP="00976B98">
      <w:pPr>
        <w:spacing w:before="240" w:after="0"/>
        <w:jc w:val="both"/>
        <w:rPr>
          <w:color w:val="000000" w:themeColor="text1"/>
        </w:rPr>
      </w:pPr>
      <w:r w:rsidRPr="00976B98">
        <w:rPr>
          <w:color w:val="000000" w:themeColor="text1"/>
        </w:rPr>
        <w:t>Add additional author rows where necessary.</w:t>
      </w:r>
    </w:p>
    <w:p w14:paraId="772436D7" w14:textId="77777777" w:rsidR="001A62B2" w:rsidRPr="00976B98" w:rsidRDefault="00000000" w:rsidP="00976B98">
      <w:pPr>
        <w:spacing w:after="0"/>
        <w:jc w:val="both"/>
        <w:rPr>
          <w:color w:val="000000" w:themeColor="text1"/>
        </w:rPr>
      </w:pPr>
      <w:r w:rsidRPr="00976B98">
        <w:rPr>
          <w:b/>
          <w:color w:val="000000" w:themeColor="text1"/>
          <w:sz w:val="24"/>
        </w:rPr>
        <w:t>2. Corresponding Author Details</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594"/>
        <w:gridCol w:w="11646"/>
      </w:tblGrid>
      <w:tr w:rsidR="001A62B2" w:rsidRPr="00976B98" w14:paraId="4EB5F439" w14:textId="77777777" w:rsidTr="00976B98">
        <w:trPr>
          <w:jc w:val="center"/>
        </w:trPr>
        <w:tc>
          <w:tcPr>
            <w:tcW w:w="1179" w:type="pct"/>
          </w:tcPr>
          <w:p w14:paraId="4358CC7E" w14:textId="77777777" w:rsidR="001A62B2" w:rsidRPr="00976B98" w:rsidRDefault="00000000" w:rsidP="00976B98">
            <w:pPr>
              <w:spacing w:after="0"/>
              <w:jc w:val="both"/>
              <w:rPr>
                <w:color w:val="000000" w:themeColor="text1"/>
              </w:rPr>
            </w:pPr>
            <w:r w:rsidRPr="00976B98">
              <w:rPr>
                <w:b/>
                <w:color w:val="000000" w:themeColor="text1"/>
                <w:sz w:val="20"/>
              </w:rPr>
              <w:t>Corresponding Author Name</w:t>
            </w:r>
          </w:p>
        </w:tc>
        <w:tc>
          <w:tcPr>
            <w:tcW w:w="3821" w:type="pct"/>
          </w:tcPr>
          <w:p w14:paraId="40A9D750" w14:textId="77777777" w:rsidR="001A62B2" w:rsidRPr="00976B98" w:rsidRDefault="00000000" w:rsidP="00976B98">
            <w:pPr>
              <w:spacing w:after="0"/>
              <w:jc w:val="both"/>
              <w:rPr>
                <w:color w:val="000000" w:themeColor="text1"/>
              </w:rPr>
            </w:pPr>
            <w:r w:rsidRPr="00976B98">
              <w:rPr>
                <w:color w:val="000000" w:themeColor="text1"/>
                <w:sz w:val="20"/>
              </w:rPr>
              <w:t>[Insert full name]</w:t>
            </w:r>
          </w:p>
        </w:tc>
      </w:tr>
      <w:tr w:rsidR="001A62B2" w:rsidRPr="00976B98" w14:paraId="205A2366" w14:textId="77777777" w:rsidTr="00976B98">
        <w:trPr>
          <w:jc w:val="center"/>
        </w:trPr>
        <w:tc>
          <w:tcPr>
            <w:tcW w:w="1179" w:type="pct"/>
          </w:tcPr>
          <w:p w14:paraId="35671895" w14:textId="77777777" w:rsidR="001A62B2" w:rsidRPr="00976B98" w:rsidRDefault="00000000" w:rsidP="00976B98">
            <w:pPr>
              <w:spacing w:after="0"/>
              <w:jc w:val="both"/>
              <w:rPr>
                <w:color w:val="000000" w:themeColor="text1"/>
              </w:rPr>
            </w:pPr>
            <w:r w:rsidRPr="00976B98">
              <w:rPr>
                <w:b/>
                <w:color w:val="000000" w:themeColor="text1"/>
                <w:sz w:val="20"/>
              </w:rPr>
              <w:t>Institution</w:t>
            </w:r>
          </w:p>
        </w:tc>
        <w:tc>
          <w:tcPr>
            <w:tcW w:w="3821" w:type="pct"/>
          </w:tcPr>
          <w:p w14:paraId="4F26D8DB" w14:textId="77777777" w:rsidR="001A62B2" w:rsidRPr="00976B98" w:rsidRDefault="00000000" w:rsidP="00976B98">
            <w:pPr>
              <w:spacing w:after="0"/>
              <w:jc w:val="both"/>
              <w:rPr>
                <w:color w:val="000000" w:themeColor="text1"/>
              </w:rPr>
            </w:pPr>
            <w:r w:rsidRPr="00976B98">
              <w:rPr>
                <w:color w:val="000000" w:themeColor="text1"/>
                <w:sz w:val="20"/>
              </w:rPr>
              <w:t>[Insert institution name]</w:t>
            </w:r>
          </w:p>
        </w:tc>
      </w:tr>
      <w:tr w:rsidR="001A62B2" w:rsidRPr="00976B98" w14:paraId="58A99C97" w14:textId="77777777" w:rsidTr="00976B98">
        <w:trPr>
          <w:jc w:val="center"/>
        </w:trPr>
        <w:tc>
          <w:tcPr>
            <w:tcW w:w="1179" w:type="pct"/>
          </w:tcPr>
          <w:p w14:paraId="3D0CD1BA" w14:textId="77777777" w:rsidR="001A62B2" w:rsidRPr="00976B98" w:rsidRDefault="00000000" w:rsidP="00976B98">
            <w:pPr>
              <w:spacing w:after="0"/>
              <w:jc w:val="both"/>
              <w:rPr>
                <w:color w:val="000000" w:themeColor="text1"/>
              </w:rPr>
            </w:pPr>
            <w:r w:rsidRPr="00976B98">
              <w:rPr>
                <w:b/>
                <w:color w:val="000000" w:themeColor="text1"/>
                <w:sz w:val="20"/>
              </w:rPr>
              <w:t>Email Address</w:t>
            </w:r>
          </w:p>
        </w:tc>
        <w:tc>
          <w:tcPr>
            <w:tcW w:w="3821" w:type="pct"/>
          </w:tcPr>
          <w:p w14:paraId="2FD6A5F6" w14:textId="77777777" w:rsidR="001A62B2" w:rsidRPr="00976B98" w:rsidRDefault="00000000" w:rsidP="00976B98">
            <w:pPr>
              <w:spacing w:after="0"/>
              <w:jc w:val="both"/>
              <w:rPr>
                <w:color w:val="000000" w:themeColor="text1"/>
              </w:rPr>
            </w:pPr>
            <w:r w:rsidRPr="00976B98">
              <w:rPr>
                <w:color w:val="000000" w:themeColor="text1"/>
                <w:sz w:val="20"/>
              </w:rPr>
              <w:t>[Insert email address]</w:t>
            </w:r>
          </w:p>
        </w:tc>
      </w:tr>
      <w:tr w:rsidR="001A62B2" w:rsidRPr="00976B98" w14:paraId="3D615D5B" w14:textId="77777777" w:rsidTr="00976B98">
        <w:trPr>
          <w:jc w:val="center"/>
        </w:trPr>
        <w:tc>
          <w:tcPr>
            <w:tcW w:w="1179" w:type="pct"/>
          </w:tcPr>
          <w:p w14:paraId="7DE93EF8" w14:textId="77777777" w:rsidR="001A62B2" w:rsidRPr="00976B98" w:rsidRDefault="00000000" w:rsidP="00976B98">
            <w:pPr>
              <w:spacing w:after="0"/>
              <w:jc w:val="both"/>
              <w:rPr>
                <w:color w:val="000000" w:themeColor="text1"/>
              </w:rPr>
            </w:pPr>
            <w:r w:rsidRPr="00976B98">
              <w:rPr>
                <w:b/>
                <w:color w:val="000000" w:themeColor="text1"/>
                <w:sz w:val="20"/>
              </w:rPr>
              <w:t>Postal Address</w:t>
            </w:r>
          </w:p>
        </w:tc>
        <w:tc>
          <w:tcPr>
            <w:tcW w:w="3821" w:type="pct"/>
          </w:tcPr>
          <w:p w14:paraId="7821A26E" w14:textId="77777777" w:rsidR="001A62B2" w:rsidRPr="00976B98" w:rsidRDefault="00000000" w:rsidP="00976B98">
            <w:pPr>
              <w:spacing w:after="0"/>
              <w:jc w:val="both"/>
              <w:rPr>
                <w:color w:val="000000" w:themeColor="text1"/>
              </w:rPr>
            </w:pPr>
            <w:r w:rsidRPr="00976B98">
              <w:rPr>
                <w:color w:val="000000" w:themeColor="text1"/>
                <w:sz w:val="20"/>
              </w:rPr>
              <w:t>[Insert complete postal address]</w:t>
            </w:r>
          </w:p>
        </w:tc>
      </w:tr>
    </w:tbl>
    <w:p w14:paraId="5B474E97" w14:textId="77777777" w:rsidR="001A62B2" w:rsidRPr="00976B98" w:rsidRDefault="00000000" w:rsidP="00976B98">
      <w:pPr>
        <w:spacing w:before="240" w:after="0"/>
        <w:jc w:val="both"/>
        <w:rPr>
          <w:color w:val="000000" w:themeColor="text1"/>
        </w:rPr>
      </w:pPr>
      <w:r w:rsidRPr="00976B98">
        <w:rPr>
          <w:b/>
          <w:color w:val="000000" w:themeColor="text1"/>
          <w:sz w:val="24"/>
        </w:rPr>
        <w:t>3. Biographical Notes</w:t>
      </w:r>
    </w:p>
    <w:p w14:paraId="599ECB39" w14:textId="77777777" w:rsidR="001A62B2" w:rsidRPr="00976B98" w:rsidRDefault="00000000" w:rsidP="00976B98">
      <w:pPr>
        <w:spacing w:after="0"/>
        <w:jc w:val="both"/>
        <w:rPr>
          <w:color w:val="000000" w:themeColor="text1"/>
        </w:rPr>
      </w:pPr>
      <w:r w:rsidRPr="00976B98">
        <w:rPr>
          <w:color w:val="000000" w:themeColor="text1"/>
        </w:rPr>
        <w:t>Please provide a concise professional biography for each author. Each biography should normally include the author's current position, institutional affiliation, major research areas, and relevant scholarly profile details. Keep each biography concise and relevant.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64"/>
        <w:gridCol w:w="11976"/>
      </w:tblGrid>
      <w:tr w:rsidR="001A62B2" w:rsidRPr="00976B98" w14:paraId="13458047" w14:textId="77777777" w:rsidTr="00976B98">
        <w:trPr>
          <w:jc w:val="center"/>
        </w:trPr>
        <w:tc>
          <w:tcPr>
            <w:tcW w:w="1071" w:type="pct"/>
          </w:tcPr>
          <w:p w14:paraId="3BE737C7" w14:textId="77777777" w:rsidR="001A62B2" w:rsidRPr="00976B98" w:rsidRDefault="00000000" w:rsidP="00976B98">
            <w:pPr>
              <w:spacing w:after="0"/>
              <w:jc w:val="both"/>
              <w:rPr>
                <w:color w:val="000000" w:themeColor="text1"/>
              </w:rPr>
            </w:pPr>
            <w:r w:rsidRPr="00976B98">
              <w:rPr>
                <w:b/>
                <w:color w:val="000000" w:themeColor="text1"/>
                <w:sz w:val="20"/>
              </w:rPr>
              <w:t>Author 1 Biography</w:t>
            </w:r>
          </w:p>
        </w:tc>
        <w:tc>
          <w:tcPr>
            <w:tcW w:w="3929" w:type="pct"/>
          </w:tcPr>
          <w:p w14:paraId="3053A09D" w14:textId="77777777" w:rsidR="001A62B2" w:rsidRPr="00976B98" w:rsidRDefault="00000000" w:rsidP="00976B98">
            <w:pPr>
              <w:spacing w:after="0"/>
              <w:jc w:val="both"/>
              <w:rPr>
                <w:color w:val="000000" w:themeColor="text1"/>
              </w:rPr>
            </w:pPr>
            <w:r w:rsidRPr="00976B98">
              <w:rPr>
                <w:color w:val="000000" w:themeColor="text1"/>
                <w:sz w:val="20"/>
              </w:rPr>
              <w:t>[Insert a concise professional biography.]</w:t>
            </w:r>
          </w:p>
        </w:tc>
      </w:tr>
      <w:tr w:rsidR="001A62B2" w:rsidRPr="00976B98" w14:paraId="21753E6E" w14:textId="77777777" w:rsidTr="00976B98">
        <w:trPr>
          <w:jc w:val="center"/>
        </w:trPr>
        <w:tc>
          <w:tcPr>
            <w:tcW w:w="1071" w:type="pct"/>
          </w:tcPr>
          <w:p w14:paraId="6C56E414" w14:textId="77777777" w:rsidR="001A62B2" w:rsidRPr="00976B98" w:rsidRDefault="00000000" w:rsidP="00976B98">
            <w:pPr>
              <w:spacing w:after="0"/>
              <w:jc w:val="both"/>
              <w:rPr>
                <w:color w:val="000000" w:themeColor="text1"/>
              </w:rPr>
            </w:pPr>
            <w:r w:rsidRPr="00976B98">
              <w:rPr>
                <w:b/>
                <w:color w:val="000000" w:themeColor="text1"/>
                <w:sz w:val="20"/>
              </w:rPr>
              <w:t>Author 2 Biography</w:t>
            </w:r>
          </w:p>
        </w:tc>
        <w:tc>
          <w:tcPr>
            <w:tcW w:w="3929" w:type="pct"/>
          </w:tcPr>
          <w:p w14:paraId="5C78CD9F" w14:textId="77777777" w:rsidR="001A62B2" w:rsidRPr="00976B98" w:rsidRDefault="00000000" w:rsidP="00976B98">
            <w:pPr>
              <w:spacing w:after="0"/>
              <w:jc w:val="both"/>
              <w:rPr>
                <w:color w:val="000000" w:themeColor="text1"/>
              </w:rPr>
            </w:pPr>
            <w:r w:rsidRPr="00976B98">
              <w:rPr>
                <w:color w:val="000000" w:themeColor="text1"/>
                <w:sz w:val="20"/>
              </w:rPr>
              <w:t>[Insert a concise professional biography.]</w:t>
            </w:r>
          </w:p>
        </w:tc>
      </w:tr>
      <w:tr w:rsidR="001A62B2" w:rsidRPr="00976B98" w14:paraId="2558ED17" w14:textId="77777777" w:rsidTr="00976B98">
        <w:trPr>
          <w:jc w:val="center"/>
        </w:trPr>
        <w:tc>
          <w:tcPr>
            <w:tcW w:w="1071" w:type="pct"/>
          </w:tcPr>
          <w:p w14:paraId="29E8CA7E" w14:textId="77777777" w:rsidR="001A62B2" w:rsidRPr="00976B98" w:rsidRDefault="00000000" w:rsidP="00976B98">
            <w:pPr>
              <w:spacing w:after="0"/>
              <w:jc w:val="both"/>
              <w:rPr>
                <w:color w:val="000000" w:themeColor="text1"/>
              </w:rPr>
            </w:pPr>
            <w:r w:rsidRPr="00976B98">
              <w:rPr>
                <w:b/>
                <w:color w:val="000000" w:themeColor="text1"/>
                <w:sz w:val="20"/>
              </w:rPr>
              <w:t>Author 3 Biography</w:t>
            </w:r>
          </w:p>
        </w:tc>
        <w:tc>
          <w:tcPr>
            <w:tcW w:w="3929" w:type="pct"/>
          </w:tcPr>
          <w:p w14:paraId="62AD1704" w14:textId="77777777" w:rsidR="001A62B2" w:rsidRPr="00976B98" w:rsidRDefault="00000000" w:rsidP="00976B98">
            <w:pPr>
              <w:spacing w:after="0"/>
              <w:jc w:val="both"/>
              <w:rPr>
                <w:color w:val="000000" w:themeColor="text1"/>
              </w:rPr>
            </w:pPr>
            <w:r w:rsidRPr="00976B98">
              <w:rPr>
                <w:color w:val="000000" w:themeColor="text1"/>
                <w:sz w:val="20"/>
              </w:rPr>
              <w:t>[Insert a concise professional biography.]</w:t>
            </w:r>
          </w:p>
        </w:tc>
      </w:tr>
    </w:tbl>
    <w:p w14:paraId="5F8C4FC3" w14:textId="77777777" w:rsidR="001A62B2" w:rsidRPr="00976B98" w:rsidRDefault="00000000" w:rsidP="00976B98">
      <w:pPr>
        <w:spacing w:before="240" w:after="0"/>
        <w:jc w:val="both"/>
        <w:rPr>
          <w:color w:val="000000" w:themeColor="text1"/>
        </w:rPr>
      </w:pPr>
      <w:r w:rsidRPr="00976B98">
        <w:rPr>
          <w:color w:val="000000" w:themeColor="text1"/>
        </w:rPr>
        <w:t>Add additional author biographies where necessary.</w:t>
      </w:r>
    </w:p>
    <w:p w14:paraId="24DCE5D3" w14:textId="77777777" w:rsidR="001A62B2" w:rsidRPr="00976B98" w:rsidRDefault="00000000" w:rsidP="00976B98">
      <w:pPr>
        <w:spacing w:after="0"/>
        <w:jc w:val="both"/>
        <w:rPr>
          <w:color w:val="000000" w:themeColor="text1"/>
        </w:rPr>
      </w:pPr>
      <w:r w:rsidRPr="00976B98">
        <w:rPr>
          <w:b/>
          <w:color w:val="000000" w:themeColor="text1"/>
          <w:sz w:val="24"/>
        </w:rPr>
        <w:t>4. Funding Information</w:t>
      </w:r>
    </w:p>
    <w:p w14:paraId="49699E67" w14:textId="77777777" w:rsidR="001A62B2" w:rsidRPr="00976B98" w:rsidRDefault="00000000" w:rsidP="00976B98">
      <w:pPr>
        <w:spacing w:after="0"/>
        <w:jc w:val="both"/>
        <w:rPr>
          <w:color w:val="000000" w:themeColor="text1"/>
        </w:rPr>
      </w:pPr>
      <w:r w:rsidRPr="00976B98">
        <w:rPr>
          <w:color w:val="000000" w:themeColor="text1"/>
        </w:rPr>
        <w:t>Authors must state all sources of financial support, including the funder's name, grant number, and, where relevant, the role of the funder in the study design, data collection, analysis, interpretation, or manuscript preparation.</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20"/>
        <w:gridCol w:w="11320"/>
      </w:tblGrid>
      <w:tr w:rsidR="001A62B2" w:rsidRPr="00976B98" w14:paraId="04639D21" w14:textId="77777777" w:rsidTr="00976B98">
        <w:trPr>
          <w:jc w:val="center"/>
        </w:trPr>
        <w:tc>
          <w:tcPr>
            <w:tcW w:w="1286" w:type="pct"/>
          </w:tcPr>
          <w:p w14:paraId="73EEAB95" w14:textId="77777777" w:rsidR="001A62B2" w:rsidRPr="00976B98" w:rsidRDefault="00000000" w:rsidP="00976B98">
            <w:pPr>
              <w:spacing w:after="0"/>
              <w:jc w:val="both"/>
              <w:rPr>
                <w:color w:val="000000" w:themeColor="text1"/>
              </w:rPr>
            </w:pPr>
            <w:r w:rsidRPr="00976B98">
              <w:rPr>
                <w:b/>
                <w:color w:val="000000" w:themeColor="text1"/>
                <w:sz w:val="20"/>
              </w:rPr>
              <w:t>Funding Statement</w:t>
            </w:r>
          </w:p>
        </w:tc>
        <w:tc>
          <w:tcPr>
            <w:tcW w:w="3714" w:type="pct"/>
          </w:tcPr>
          <w:p w14:paraId="26396EFD" w14:textId="77777777" w:rsidR="001A62B2" w:rsidRPr="00976B98" w:rsidRDefault="00000000" w:rsidP="00976B98">
            <w:pPr>
              <w:spacing w:after="0"/>
              <w:jc w:val="both"/>
              <w:rPr>
                <w:color w:val="000000" w:themeColor="text1"/>
              </w:rPr>
            </w:pPr>
            <w:r w:rsidRPr="00976B98">
              <w:rPr>
                <w:color w:val="000000" w:themeColor="text1"/>
                <w:sz w:val="20"/>
              </w:rPr>
              <w:t>[Insert funding statement.]</w:t>
            </w:r>
          </w:p>
        </w:tc>
      </w:tr>
      <w:tr w:rsidR="001A62B2" w:rsidRPr="00976B98" w14:paraId="029E2EF9" w14:textId="77777777" w:rsidTr="00976B98">
        <w:trPr>
          <w:jc w:val="center"/>
        </w:trPr>
        <w:tc>
          <w:tcPr>
            <w:tcW w:w="1286" w:type="pct"/>
          </w:tcPr>
          <w:p w14:paraId="7C8FBDD2" w14:textId="77777777" w:rsidR="001A62B2" w:rsidRPr="00976B98" w:rsidRDefault="00000000" w:rsidP="00976B98">
            <w:pPr>
              <w:spacing w:after="0"/>
              <w:jc w:val="both"/>
              <w:rPr>
                <w:color w:val="000000" w:themeColor="text1"/>
              </w:rPr>
            </w:pPr>
            <w:r w:rsidRPr="00976B98">
              <w:rPr>
                <w:b/>
                <w:color w:val="000000" w:themeColor="text1"/>
                <w:sz w:val="20"/>
              </w:rPr>
              <w:t>If no funding was received, write</w:t>
            </w:r>
          </w:p>
        </w:tc>
        <w:tc>
          <w:tcPr>
            <w:tcW w:w="3714" w:type="pct"/>
          </w:tcPr>
          <w:p w14:paraId="31722264" w14:textId="77777777" w:rsidR="001A62B2" w:rsidRPr="00976B98" w:rsidRDefault="00000000" w:rsidP="00976B98">
            <w:pPr>
              <w:spacing w:after="0"/>
              <w:jc w:val="both"/>
              <w:rPr>
                <w:color w:val="000000" w:themeColor="text1"/>
              </w:rPr>
            </w:pPr>
            <w:r w:rsidRPr="00976B98">
              <w:rPr>
                <w:color w:val="000000" w:themeColor="text1"/>
                <w:sz w:val="20"/>
              </w:rPr>
              <w:t>No external funding.</w:t>
            </w:r>
          </w:p>
        </w:tc>
      </w:tr>
    </w:tbl>
    <w:p w14:paraId="097CB55E" w14:textId="77777777" w:rsidR="001A62B2" w:rsidRPr="00976B98" w:rsidRDefault="00000000" w:rsidP="003E40E1">
      <w:pPr>
        <w:keepNext/>
        <w:spacing w:before="240" w:after="0"/>
        <w:jc w:val="both"/>
        <w:rPr>
          <w:color w:val="000000" w:themeColor="text1"/>
        </w:rPr>
      </w:pPr>
      <w:r w:rsidRPr="00976B98">
        <w:rPr>
          <w:b/>
          <w:color w:val="000000" w:themeColor="text1"/>
          <w:sz w:val="24"/>
        </w:rPr>
        <w:lastRenderedPageBreak/>
        <w:t>5. Conflict of Interest</w:t>
      </w:r>
    </w:p>
    <w:p w14:paraId="10467F64" w14:textId="77777777" w:rsidR="001A62B2" w:rsidRPr="00976B98" w:rsidRDefault="00000000" w:rsidP="003E40E1">
      <w:pPr>
        <w:keepNext/>
        <w:spacing w:after="0"/>
        <w:jc w:val="both"/>
        <w:rPr>
          <w:color w:val="000000" w:themeColor="text1"/>
        </w:rPr>
      </w:pPr>
      <w:r w:rsidRPr="00976B98">
        <w:rPr>
          <w:color w:val="000000" w:themeColor="text1"/>
        </w:rPr>
        <w:t>Authors must disclose any financial, professional, personal, institutional, or other relationships that could be perceived to influence the manuscript.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20"/>
        <w:gridCol w:w="11320"/>
      </w:tblGrid>
      <w:tr w:rsidR="001A62B2" w:rsidRPr="00976B98" w14:paraId="47AC7D9A" w14:textId="77777777" w:rsidTr="003E40E1">
        <w:trPr>
          <w:jc w:val="center"/>
        </w:trPr>
        <w:tc>
          <w:tcPr>
            <w:tcW w:w="1286" w:type="pct"/>
          </w:tcPr>
          <w:p w14:paraId="7B91D830" w14:textId="77777777" w:rsidR="001A62B2" w:rsidRPr="00976B98" w:rsidRDefault="00000000" w:rsidP="00976B98">
            <w:pPr>
              <w:spacing w:after="0"/>
              <w:jc w:val="both"/>
              <w:rPr>
                <w:color w:val="000000" w:themeColor="text1"/>
              </w:rPr>
            </w:pPr>
            <w:r w:rsidRPr="00976B98">
              <w:rPr>
                <w:b/>
                <w:color w:val="000000" w:themeColor="text1"/>
                <w:sz w:val="20"/>
              </w:rPr>
              <w:t>Conflict of Interest Statement</w:t>
            </w:r>
          </w:p>
        </w:tc>
        <w:tc>
          <w:tcPr>
            <w:tcW w:w="3714" w:type="pct"/>
          </w:tcPr>
          <w:p w14:paraId="251F9539" w14:textId="77777777" w:rsidR="001A62B2" w:rsidRPr="00976B98" w:rsidRDefault="00000000" w:rsidP="00976B98">
            <w:pPr>
              <w:spacing w:after="0"/>
              <w:jc w:val="both"/>
              <w:rPr>
                <w:color w:val="000000" w:themeColor="text1"/>
              </w:rPr>
            </w:pPr>
            <w:r w:rsidRPr="00976B98">
              <w:rPr>
                <w:color w:val="000000" w:themeColor="text1"/>
                <w:sz w:val="20"/>
              </w:rPr>
              <w:t>[Insert conflict of interest statement.]</w:t>
            </w:r>
          </w:p>
        </w:tc>
      </w:tr>
      <w:tr w:rsidR="001A62B2" w:rsidRPr="00976B98" w14:paraId="49AC01D7" w14:textId="77777777" w:rsidTr="003E40E1">
        <w:trPr>
          <w:jc w:val="center"/>
        </w:trPr>
        <w:tc>
          <w:tcPr>
            <w:tcW w:w="1286" w:type="pct"/>
          </w:tcPr>
          <w:p w14:paraId="3F5B6B3D" w14:textId="77777777" w:rsidR="001A62B2" w:rsidRPr="00976B98" w:rsidRDefault="00000000" w:rsidP="00976B98">
            <w:pPr>
              <w:spacing w:after="0"/>
              <w:jc w:val="both"/>
              <w:rPr>
                <w:color w:val="000000" w:themeColor="text1"/>
              </w:rPr>
            </w:pPr>
            <w:r w:rsidRPr="00976B98">
              <w:rPr>
                <w:b/>
                <w:color w:val="000000" w:themeColor="text1"/>
                <w:sz w:val="20"/>
              </w:rPr>
              <w:t>If no conflict of interest exists, write</w:t>
            </w:r>
          </w:p>
        </w:tc>
        <w:tc>
          <w:tcPr>
            <w:tcW w:w="3714" w:type="pct"/>
          </w:tcPr>
          <w:p w14:paraId="312DEB63" w14:textId="77777777" w:rsidR="001A62B2" w:rsidRPr="00976B98" w:rsidRDefault="00000000" w:rsidP="00976B98">
            <w:pPr>
              <w:spacing w:after="0"/>
              <w:jc w:val="both"/>
              <w:rPr>
                <w:color w:val="000000" w:themeColor="text1"/>
              </w:rPr>
            </w:pPr>
            <w:r w:rsidRPr="00976B98">
              <w:rPr>
                <w:color w:val="000000" w:themeColor="text1"/>
                <w:sz w:val="20"/>
              </w:rPr>
              <w:t>No conflicts of interest.</w:t>
            </w:r>
          </w:p>
        </w:tc>
      </w:tr>
    </w:tbl>
    <w:p w14:paraId="66CF7CE1" w14:textId="77777777" w:rsidR="001A62B2" w:rsidRPr="00976B98" w:rsidRDefault="00000000" w:rsidP="003E40E1">
      <w:pPr>
        <w:spacing w:before="240" w:after="0"/>
        <w:jc w:val="both"/>
        <w:rPr>
          <w:color w:val="000000" w:themeColor="text1"/>
        </w:rPr>
      </w:pPr>
      <w:r w:rsidRPr="00976B98">
        <w:rPr>
          <w:b/>
          <w:color w:val="000000" w:themeColor="text1"/>
          <w:sz w:val="24"/>
        </w:rPr>
        <w:t>6. Acknowledgements</w:t>
      </w:r>
    </w:p>
    <w:p w14:paraId="40F6B388" w14:textId="77777777" w:rsidR="001A62B2" w:rsidRPr="00976B98" w:rsidRDefault="00000000" w:rsidP="00976B98">
      <w:pPr>
        <w:spacing w:after="0"/>
        <w:jc w:val="both"/>
        <w:rPr>
          <w:color w:val="000000" w:themeColor="text1"/>
        </w:rPr>
      </w:pPr>
      <w:r w:rsidRPr="00976B98">
        <w:rPr>
          <w:color w:val="000000" w:themeColor="text1"/>
        </w:rPr>
        <w:t>Authors may acknowledge non-author contributions and non-financial support, including language editing, technical assistance, administrative support, institutional assistance, or field assistance.</w:t>
      </w:r>
    </w:p>
    <w:p w14:paraId="5352428B" w14:textId="77777777" w:rsidR="001A62B2" w:rsidRPr="00976B98" w:rsidRDefault="00000000" w:rsidP="00976B98">
      <w:pPr>
        <w:spacing w:after="0"/>
        <w:jc w:val="both"/>
        <w:rPr>
          <w:color w:val="000000" w:themeColor="text1"/>
        </w:rPr>
      </w:pPr>
      <w:r w:rsidRPr="00976B98">
        <w:rPr>
          <w:color w:val="000000" w:themeColor="text1"/>
        </w:rPr>
        <w:t>Acknowledgements must be included only in this Title Page file if they reveal author identity, institutional identity, project identity, or any information that may compromise double-anonymous peer review.</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20"/>
        <w:gridCol w:w="11320"/>
      </w:tblGrid>
      <w:tr w:rsidR="001A62B2" w:rsidRPr="00976B98" w14:paraId="55A7FFA4" w14:textId="77777777" w:rsidTr="003E40E1">
        <w:trPr>
          <w:jc w:val="center"/>
        </w:trPr>
        <w:tc>
          <w:tcPr>
            <w:tcW w:w="1286" w:type="pct"/>
          </w:tcPr>
          <w:p w14:paraId="15CFBC0B" w14:textId="77777777" w:rsidR="001A62B2" w:rsidRPr="00976B98" w:rsidRDefault="00000000" w:rsidP="00976B98">
            <w:pPr>
              <w:spacing w:after="0"/>
              <w:jc w:val="both"/>
              <w:rPr>
                <w:color w:val="000000" w:themeColor="text1"/>
              </w:rPr>
            </w:pPr>
            <w:r w:rsidRPr="00976B98">
              <w:rPr>
                <w:b/>
                <w:color w:val="000000" w:themeColor="text1"/>
                <w:sz w:val="20"/>
              </w:rPr>
              <w:t>Acknowledgements</w:t>
            </w:r>
          </w:p>
        </w:tc>
        <w:tc>
          <w:tcPr>
            <w:tcW w:w="3714" w:type="pct"/>
          </w:tcPr>
          <w:p w14:paraId="5D6DBAE6" w14:textId="77777777" w:rsidR="001A62B2" w:rsidRPr="00976B98" w:rsidRDefault="00000000" w:rsidP="00976B98">
            <w:pPr>
              <w:spacing w:after="0"/>
              <w:jc w:val="both"/>
              <w:rPr>
                <w:color w:val="000000" w:themeColor="text1"/>
              </w:rPr>
            </w:pPr>
            <w:r w:rsidRPr="00976B98">
              <w:rPr>
                <w:color w:val="000000" w:themeColor="text1"/>
                <w:sz w:val="20"/>
              </w:rPr>
              <w:t>[Insert acknowledgements, if applicable.]</w:t>
            </w:r>
          </w:p>
        </w:tc>
      </w:tr>
      <w:tr w:rsidR="001A62B2" w:rsidRPr="00976B98" w14:paraId="2FBCB104" w14:textId="77777777" w:rsidTr="003E40E1">
        <w:trPr>
          <w:jc w:val="center"/>
        </w:trPr>
        <w:tc>
          <w:tcPr>
            <w:tcW w:w="1286" w:type="pct"/>
          </w:tcPr>
          <w:p w14:paraId="29071A9C" w14:textId="77777777" w:rsidR="001A62B2" w:rsidRPr="00976B98" w:rsidRDefault="00000000" w:rsidP="00976B98">
            <w:pPr>
              <w:spacing w:after="0"/>
              <w:jc w:val="both"/>
              <w:rPr>
                <w:color w:val="000000" w:themeColor="text1"/>
              </w:rPr>
            </w:pPr>
            <w:r w:rsidRPr="00976B98">
              <w:rPr>
                <w:b/>
                <w:color w:val="000000" w:themeColor="text1"/>
                <w:sz w:val="20"/>
              </w:rPr>
              <w:t>If not applicable, write</w:t>
            </w:r>
          </w:p>
        </w:tc>
        <w:tc>
          <w:tcPr>
            <w:tcW w:w="3714" w:type="pct"/>
          </w:tcPr>
          <w:p w14:paraId="109498F5" w14:textId="77777777" w:rsidR="001A62B2" w:rsidRPr="00976B98" w:rsidRDefault="00000000" w:rsidP="00976B98">
            <w:pPr>
              <w:spacing w:after="0"/>
              <w:jc w:val="both"/>
              <w:rPr>
                <w:color w:val="000000" w:themeColor="text1"/>
              </w:rPr>
            </w:pPr>
            <w:r w:rsidRPr="00976B98">
              <w:rPr>
                <w:color w:val="000000" w:themeColor="text1"/>
                <w:sz w:val="20"/>
              </w:rPr>
              <w:t>Not applicable.</w:t>
            </w:r>
          </w:p>
        </w:tc>
      </w:tr>
    </w:tbl>
    <w:p w14:paraId="74DFC143" w14:textId="77777777" w:rsidR="001A62B2" w:rsidRPr="00976B98" w:rsidRDefault="00000000" w:rsidP="003E40E1">
      <w:pPr>
        <w:spacing w:before="240" w:after="0"/>
        <w:jc w:val="both"/>
        <w:rPr>
          <w:color w:val="000000" w:themeColor="text1"/>
        </w:rPr>
      </w:pPr>
      <w:r w:rsidRPr="00976B98">
        <w:rPr>
          <w:b/>
          <w:color w:val="000000" w:themeColor="text1"/>
          <w:sz w:val="24"/>
        </w:rPr>
        <w:t>7. Author Confirmation</w:t>
      </w:r>
    </w:p>
    <w:p w14:paraId="47062D3D" w14:textId="77777777" w:rsidR="001A62B2" w:rsidRPr="00976B98" w:rsidRDefault="00000000" w:rsidP="00976B98">
      <w:pPr>
        <w:spacing w:after="0"/>
        <w:jc w:val="both"/>
        <w:rPr>
          <w:color w:val="000000" w:themeColor="text1"/>
        </w:rPr>
      </w:pPr>
      <w:r w:rsidRPr="00976B98">
        <w:rPr>
          <w:color w:val="000000" w:themeColor="text1"/>
        </w:rPr>
        <w:t>By submitting this Title Page, the author(s) confirm that all author-identifying information has been included only in this file and removed from the Blinded Manuscript. The author(s) also confirm that the author order, affiliations, corresponding author details, funding information, conflict of interest statement, and acknowledgements are accurate at the time of submission.</w:t>
      </w:r>
    </w:p>
    <w:sectPr w:rsidR="001A62B2" w:rsidRPr="00976B98" w:rsidSect="00034616">
      <w:pgSz w:w="16834" w:h="11909" w:orient="landscape"/>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5486" w14:textId="77777777" w:rsidR="00AC17C7" w:rsidRDefault="00AC17C7" w:rsidP="0060413E">
      <w:pPr>
        <w:spacing w:after="0"/>
      </w:pPr>
      <w:r>
        <w:separator/>
      </w:r>
    </w:p>
  </w:endnote>
  <w:endnote w:type="continuationSeparator" w:id="0">
    <w:p w14:paraId="61E49BE8" w14:textId="77777777" w:rsidR="00AC17C7" w:rsidRDefault="00AC17C7" w:rsidP="006041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1303" w14:textId="77777777" w:rsidR="00AC17C7" w:rsidRDefault="00AC17C7" w:rsidP="0060413E">
      <w:pPr>
        <w:spacing w:after="0"/>
      </w:pPr>
      <w:r>
        <w:separator/>
      </w:r>
    </w:p>
  </w:footnote>
  <w:footnote w:type="continuationSeparator" w:id="0">
    <w:p w14:paraId="0EFEBFC6" w14:textId="77777777" w:rsidR="00AC17C7" w:rsidRDefault="00AC17C7" w:rsidP="006041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6657880">
    <w:abstractNumId w:val="8"/>
  </w:num>
  <w:num w:numId="2" w16cid:durableId="2023820223">
    <w:abstractNumId w:val="6"/>
  </w:num>
  <w:num w:numId="3" w16cid:durableId="154418214">
    <w:abstractNumId w:val="5"/>
  </w:num>
  <w:num w:numId="4" w16cid:durableId="336735494">
    <w:abstractNumId w:val="4"/>
  </w:num>
  <w:num w:numId="5" w16cid:durableId="1225674552">
    <w:abstractNumId w:val="7"/>
  </w:num>
  <w:num w:numId="6" w16cid:durableId="1009258945">
    <w:abstractNumId w:val="3"/>
  </w:num>
  <w:num w:numId="7" w16cid:durableId="1664890994">
    <w:abstractNumId w:val="2"/>
  </w:num>
  <w:num w:numId="8" w16cid:durableId="271475284">
    <w:abstractNumId w:val="1"/>
  </w:num>
  <w:num w:numId="9" w16cid:durableId="167530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62B2"/>
    <w:rsid w:val="0029639D"/>
    <w:rsid w:val="00305429"/>
    <w:rsid w:val="00326F90"/>
    <w:rsid w:val="003E40E1"/>
    <w:rsid w:val="0060413E"/>
    <w:rsid w:val="00976B98"/>
    <w:rsid w:val="00AA1D8D"/>
    <w:rsid w:val="00AC17C7"/>
    <w:rsid w:val="00B47730"/>
    <w:rsid w:val="00CB0664"/>
    <w:rsid w:val="00DB3FA3"/>
    <w:rsid w:val="00FC693F"/>
    <w:rsid w:val="00FF6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FC4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Manager/>
  <Company/>
  <LinksUpToDate>false</LinksUpToDate>
  <CharactersWithSpaces>3365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2026-06-26T22:15:00Z</dcterms:created>
  <dcterms:modified xsi:type="dcterms:W3CDTF">2026-06-26T22:15:00Z</dcterms:modified>
  <cp:category/>
</cp:coreProperties>
</file>