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A61C" w14:textId="77777777" w:rsidR="00300244" w:rsidRPr="0061345A" w:rsidRDefault="00000000" w:rsidP="0061345A">
      <w:pPr>
        <w:pStyle w:val="Heading1"/>
        <w:spacing w:before="0" w:after="0"/>
        <w:jc w:val="both"/>
        <w:rPr>
          <w:color w:val="000000" w:themeColor="text1"/>
        </w:rPr>
      </w:pPr>
      <w:r w:rsidRPr="0061345A">
        <w:rPr>
          <w:rFonts w:ascii="Times New Roman" w:eastAsia="Times New Roman" w:hAnsi="Times New Roman"/>
          <w:color w:val="000000" w:themeColor="text1"/>
        </w:rPr>
        <w:t>TITLE</w:t>
      </w:r>
    </w:p>
    <w:p w14:paraId="28B16FE4" w14:textId="77777777" w:rsidR="00300244" w:rsidRPr="0061345A" w:rsidRDefault="00000000" w:rsidP="0061345A">
      <w:pPr>
        <w:spacing w:before="240" w:after="0"/>
        <w:jc w:val="both"/>
        <w:rPr>
          <w:color w:val="000000" w:themeColor="text1"/>
        </w:rPr>
      </w:pPr>
      <w:r w:rsidRPr="0061345A">
        <w:rPr>
          <w:color w:val="000000" w:themeColor="text1"/>
        </w:rPr>
        <w:t>[Insert manuscript title only. Do not include author names, affiliations, or any identifying information.]</w:t>
      </w:r>
    </w:p>
    <w:p w14:paraId="3A1E5113" w14:textId="77777777" w:rsidR="00300244" w:rsidRPr="0061345A" w:rsidRDefault="00000000" w:rsidP="0061345A">
      <w:pPr>
        <w:pStyle w:val="Heading1"/>
        <w:spacing w:after="0"/>
        <w:jc w:val="both"/>
        <w:rPr>
          <w:color w:val="000000" w:themeColor="text1"/>
        </w:rPr>
      </w:pPr>
      <w:r w:rsidRPr="0061345A">
        <w:rPr>
          <w:rFonts w:ascii="Times New Roman" w:eastAsia="Times New Roman" w:hAnsi="Times New Roman"/>
          <w:color w:val="000000" w:themeColor="text1"/>
        </w:rPr>
        <w:t>ABSTRACT</w:t>
      </w:r>
    </w:p>
    <w:p w14:paraId="3819182D" w14:textId="77777777" w:rsidR="00300244" w:rsidRPr="0061345A" w:rsidRDefault="00000000" w:rsidP="0061345A">
      <w:pPr>
        <w:spacing w:before="240" w:after="0"/>
        <w:jc w:val="both"/>
        <w:rPr>
          <w:color w:val="000000" w:themeColor="text1"/>
        </w:rPr>
      </w:pPr>
      <w:r w:rsidRPr="0061345A">
        <w:rPr>
          <w:color w:val="000000" w:themeColor="text1"/>
        </w:rPr>
        <w:t>[Write a concise single-paragraph abstract of approximately 150 to 250 words. The abstract should summarise the research background, objective, method or data source, main findings, implications, and originality or value of the article. Avoid citations unless essential. Keep the abstract self-contained, specific, and aligned with the manuscript.]</w:t>
      </w:r>
    </w:p>
    <w:p w14:paraId="35C13AC2" w14:textId="77777777" w:rsidR="00300244" w:rsidRPr="0061345A" w:rsidRDefault="00000000" w:rsidP="0061345A">
      <w:pPr>
        <w:spacing w:after="0"/>
        <w:jc w:val="both"/>
        <w:rPr>
          <w:color w:val="000000" w:themeColor="text1"/>
        </w:rPr>
      </w:pPr>
      <w:r w:rsidRPr="0061345A">
        <w:rPr>
          <w:color w:val="000000" w:themeColor="text1"/>
        </w:rPr>
        <w:t>Keywords: [keyword 1]; [keyword 2]; [keyword 3]; [keyword 4]; [keyword 5]</w:t>
      </w:r>
    </w:p>
    <w:p w14:paraId="50F7F819" w14:textId="77777777" w:rsidR="00300244" w:rsidRPr="0061345A" w:rsidRDefault="00000000" w:rsidP="0061345A">
      <w:pPr>
        <w:pStyle w:val="Heading1"/>
        <w:spacing w:after="0"/>
        <w:jc w:val="both"/>
        <w:rPr>
          <w:color w:val="000000" w:themeColor="text1"/>
        </w:rPr>
      </w:pPr>
      <w:r w:rsidRPr="0061345A">
        <w:rPr>
          <w:rFonts w:ascii="Times New Roman" w:eastAsia="Times New Roman" w:hAnsi="Times New Roman"/>
          <w:color w:val="000000" w:themeColor="text1"/>
        </w:rPr>
        <w:t>INTRODUCTION</w:t>
      </w:r>
    </w:p>
    <w:p w14:paraId="53F5A5D5" w14:textId="77777777" w:rsidR="00300244" w:rsidRPr="0061345A" w:rsidRDefault="00000000" w:rsidP="0061345A">
      <w:pPr>
        <w:spacing w:before="240" w:after="0"/>
        <w:jc w:val="both"/>
        <w:rPr>
          <w:color w:val="000000" w:themeColor="text1"/>
        </w:rPr>
      </w:pPr>
      <w:r w:rsidRPr="0061345A">
        <w:rPr>
          <w:color w:val="000000" w:themeColor="text1"/>
        </w:rPr>
        <w:t>[Begin with the broader business, management, economics, accounting, finance, marketing, tourism, hospitality, information systems, or entrepreneurship context relevant to the article.]</w:t>
      </w:r>
    </w:p>
    <w:p w14:paraId="11E7B28D" w14:textId="77777777" w:rsidR="00300244" w:rsidRPr="0061345A" w:rsidRDefault="00000000" w:rsidP="0061345A">
      <w:pPr>
        <w:spacing w:after="0"/>
        <w:jc w:val="both"/>
        <w:rPr>
          <w:color w:val="000000" w:themeColor="text1"/>
        </w:rPr>
      </w:pPr>
      <w:r w:rsidRPr="0061345A">
        <w:rPr>
          <w:color w:val="000000" w:themeColor="text1"/>
        </w:rPr>
        <w:t>[Explain the practical and academic problem. Identify what is known, what remains underexplored, and why the issue matters for Asian, ASEAN, Malaysian, or other relevant business contexts.]</w:t>
      </w:r>
    </w:p>
    <w:p w14:paraId="00B97A5B" w14:textId="77777777" w:rsidR="00300244" w:rsidRPr="0061345A" w:rsidRDefault="00000000" w:rsidP="0061345A">
      <w:pPr>
        <w:spacing w:after="0"/>
        <w:jc w:val="both"/>
        <w:rPr>
          <w:color w:val="000000" w:themeColor="text1"/>
        </w:rPr>
      </w:pPr>
      <w:r w:rsidRPr="0061345A">
        <w:rPr>
          <w:color w:val="000000" w:themeColor="text1"/>
        </w:rPr>
        <w:t>[State the research objective(s), research question(s), and intended contribution. End the introduction with a short paragraph outlining the structure of the article, where appropriate.]</w:t>
      </w:r>
    </w:p>
    <w:p w14:paraId="6697B233" w14:textId="77777777" w:rsidR="00300244" w:rsidRPr="0061345A" w:rsidRDefault="00000000" w:rsidP="0061345A">
      <w:pPr>
        <w:pStyle w:val="Heading1"/>
        <w:spacing w:after="0"/>
        <w:jc w:val="both"/>
        <w:rPr>
          <w:color w:val="000000" w:themeColor="text1"/>
        </w:rPr>
      </w:pPr>
      <w:r w:rsidRPr="0061345A">
        <w:rPr>
          <w:rFonts w:ascii="Times New Roman" w:eastAsia="Times New Roman" w:hAnsi="Times New Roman"/>
          <w:color w:val="000000" w:themeColor="text1"/>
        </w:rPr>
        <w:t>LITERATURE REVIEW</w:t>
      </w:r>
    </w:p>
    <w:p w14:paraId="649C30C2" w14:textId="77777777" w:rsidR="00300244" w:rsidRPr="0061345A" w:rsidRDefault="00000000" w:rsidP="0061345A">
      <w:pPr>
        <w:pStyle w:val="Heading2"/>
        <w:spacing w:before="0" w:after="0"/>
        <w:jc w:val="both"/>
        <w:rPr>
          <w:color w:val="000000" w:themeColor="text1"/>
        </w:rPr>
      </w:pPr>
      <w:r w:rsidRPr="0061345A">
        <w:rPr>
          <w:rFonts w:ascii="Times New Roman" w:eastAsia="Times New Roman" w:hAnsi="Times New Roman"/>
          <w:color w:val="000000" w:themeColor="text1"/>
        </w:rPr>
        <w:t>Key concepts and prior studies</w:t>
      </w:r>
    </w:p>
    <w:p w14:paraId="57076CCC" w14:textId="77777777" w:rsidR="00300244" w:rsidRPr="0061345A" w:rsidRDefault="00000000" w:rsidP="0061345A">
      <w:pPr>
        <w:spacing w:before="240" w:after="0"/>
        <w:jc w:val="both"/>
        <w:rPr>
          <w:color w:val="000000" w:themeColor="text1"/>
        </w:rPr>
      </w:pPr>
      <w:r w:rsidRPr="0061345A">
        <w:rPr>
          <w:color w:val="000000" w:themeColor="text1"/>
        </w:rPr>
        <w:t>[Define the main concepts and synthesise relevant prior studies. Avoid listing studies one by one. Show patterns, debates, contradictions, and unresolved issues in the literature.]</w:t>
      </w:r>
    </w:p>
    <w:p w14:paraId="52E5C4A5" w14:textId="77777777" w:rsidR="00300244" w:rsidRPr="0061345A" w:rsidRDefault="00000000" w:rsidP="0061345A">
      <w:pPr>
        <w:pStyle w:val="Heading2"/>
        <w:spacing w:after="0"/>
        <w:jc w:val="both"/>
        <w:rPr>
          <w:color w:val="000000" w:themeColor="text1"/>
        </w:rPr>
      </w:pPr>
      <w:r w:rsidRPr="0061345A">
        <w:rPr>
          <w:rFonts w:ascii="Times New Roman" w:eastAsia="Times New Roman" w:hAnsi="Times New Roman"/>
          <w:color w:val="000000" w:themeColor="text1"/>
        </w:rPr>
        <w:t>Theoretical or conceptual foundation</w:t>
      </w:r>
    </w:p>
    <w:p w14:paraId="53B5D56B" w14:textId="77777777" w:rsidR="00300244" w:rsidRPr="0061345A" w:rsidRDefault="00000000" w:rsidP="0061345A">
      <w:pPr>
        <w:spacing w:before="240" w:after="0"/>
        <w:jc w:val="both"/>
        <w:rPr>
          <w:color w:val="000000" w:themeColor="text1"/>
        </w:rPr>
      </w:pPr>
      <w:r w:rsidRPr="0061345A">
        <w:rPr>
          <w:color w:val="000000" w:themeColor="text1"/>
        </w:rPr>
        <w:t>[Explain the theory, model, or conceptual lens guiding the study. For empirical studies, connect the theory to variables, hypotheses, propositions, or research questions.]</w:t>
      </w:r>
    </w:p>
    <w:p w14:paraId="01C93DCB" w14:textId="77777777" w:rsidR="00300244" w:rsidRPr="0061345A" w:rsidRDefault="00000000" w:rsidP="0061345A">
      <w:pPr>
        <w:pStyle w:val="Heading2"/>
        <w:spacing w:after="0"/>
        <w:jc w:val="both"/>
        <w:rPr>
          <w:color w:val="000000" w:themeColor="text1"/>
        </w:rPr>
      </w:pPr>
      <w:r w:rsidRPr="0061345A">
        <w:rPr>
          <w:rFonts w:ascii="Times New Roman" w:eastAsia="Times New Roman" w:hAnsi="Times New Roman"/>
          <w:color w:val="000000" w:themeColor="text1"/>
        </w:rPr>
        <w:t>Hypotheses or research framework</w:t>
      </w:r>
    </w:p>
    <w:p w14:paraId="20545902" w14:textId="77777777" w:rsidR="00300244" w:rsidRPr="0061345A" w:rsidRDefault="00000000" w:rsidP="0061345A">
      <w:pPr>
        <w:spacing w:before="240" w:after="0"/>
        <w:jc w:val="both"/>
        <w:rPr>
          <w:color w:val="000000" w:themeColor="text1"/>
        </w:rPr>
      </w:pPr>
      <w:r w:rsidRPr="0061345A">
        <w:rPr>
          <w:color w:val="000000" w:themeColor="text1"/>
        </w:rPr>
        <w:t>[For quantitative studies, present hypotheses or a conceptual framework. For qualitative or review papers, present guiding propositions, analytical dimensions, or review questions.]</w:t>
      </w:r>
    </w:p>
    <w:p w14:paraId="5EE76769" w14:textId="77777777" w:rsidR="00300244" w:rsidRPr="0061345A" w:rsidRDefault="00000000" w:rsidP="0061345A">
      <w:pPr>
        <w:spacing w:before="240" w:after="0"/>
        <w:jc w:val="both"/>
        <w:rPr>
          <w:color w:val="000000" w:themeColor="text1"/>
        </w:rPr>
      </w:pPr>
      <w:r w:rsidRPr="0061345A">
        <w:rPr>
          <w:b/>
          <w:color w:val="000000" w:themeColor="text1"/>
        </w:rPr>
        <w:t xml:space="preserve">Table 1. </w:t>
      </w:r>
      <w:r w:rsidRPr="00720139">
        <w:rPr>
          <w:bCs/>
          <w:color w:val="000000" w:themeColor="text1"/>
        </w:rPr>
        <w:t>Example of construct, variable, or analytical category table</w:t>
      </w:r>
    </w:p>
    <w:tbl>
      <w:tblPr>
        <w:tblStyle w:val="TableGrid"/>
        <w:tblW w:w="0" w:type="auto"/>
        <w:jc w:val="center"/>
        <w:tblLook w:val="04A0" w:firstRow="1" w:lastRow="0" w:firstColumn="1" w:lastColumn="0" w:noHBand="0" w:noVBand="1"/>
      </w:tblPr>
      <w:tblGrid>
        <w:gridCol w:w="2336"/>
        <w:gridCol w:w="2338"/>
        <w:gridCol w:w="2338"/>
        <w:gridCol w:w="2338"/>
      </w:tblGrid>
      <w:tr w:rsidR="00300244" w:rsidRPr="0061345A" w14:paraId="53AA38BB" w14:textId="77777777" w:rsidTr="0061345A">
        <w:trPr>
          <w:jc w:val="center"/>
        </w:trPr>
        <w:tc>
          <w:tcPr>
            <w:tcW w:w="2340" w:type="dxa"/>
            <w:vAlign w:val="center"/>
          </w:tcPr>
          <w:p w14:paraId="6E771523" w14:textId="77777777" w:rsidR="00300244" w:rsidRPr="0061345A" w:rsidRDefault="00000000" w:rsidP="0061345A">
            <w:pPr>
              <w:spacing w:after="0"/>
              <w:jc w:val="center"/>
              <w:rPr>
                <w:color w:val="000000" w:themeColor="text1"/>
              </w:rPr>
            </w:pPr>
            <w:r w:rsidRPr="0061345A">
              <w:rPr>
                <w:b/>
                <w:color w:val="000000" w:themeColor="text1"/>
                <w:sz w:val="22"/>
              </w:rPr>
              <w:t>No.</w:t>
            </w:r>
          </w:p>
        </w:tc>
        <w:tc>
          <w:tcPr>
            <w:tcW w:w="2340" w:type="dxa"/>
            <w:vAlign w:val="center"/>
          </w:tcPr>
          <w:p w14:paraId="6972D26E" w14:textId="77777777" w:rsidR="00300244" w:rsidRPr="0061345A" w:rsidRDefault="00000000" w:rsidP="0061345A">
            <w:pPr>
              <w:spacing w:after="0"/>
              <w:jc w:val="center"/>
              <w:rPr>
                <w:color w:val="000000" w:themeColor="text1"/>
              </w:rPr>
            </w:pPr>
            <w:r w:rsidRPr="0061345A">
              <w:rPr>
                <w:b/>
                <w:color w:val="000000" w:themeColor="text1"/>
                <w:sz w:val="22"/>
              </w:rPr>
              <w:t>Construct / Variable</w:t>
            </w:r>
          </w:p>
        </w:tc>
        <w:tc>
          <w:tcPr>
            <w:tcW w:w="2340" w:type="dxa"/>
            <w:vAlign w:val="center"/>
          </w:tcPr>
          <w:p w14:paraId="74FFA365" w14:textId="77777777" w:rsidR="00300244" w:rsidRPr="0061345A" w:rsidRDefault="00000000" w:rsidP="0061345A">
            <w:pPr>
              <w:spacing w:after="0"/>
              <w:jc w:val="center"/>
              <w:rPr>
                <w:color w:val="000000" w:themeColor="text1"/>
              </w:rPr>
            </w:pPr>
            <w:r w:rsidRPr="0061345A">
              <w:rPr>
                <w:b/>
                <w:color w:val="000000" w:themeColor="text1"/>
                <w:sz w:val="22"/>
              </w:rPr>
              <w:t>Definition / Indicator</w:t>
            </w:r>
          </w:p>
        </w:tc>
        <w:tc>
          <w:tcPr>
            <w:tcW w:w="2340" w:type="dxa"/>
            <w:vAlign w:val="center"/>
          </w:tcPr>
          <w:p w14:paraId="0E2C46F1" w14:textId="77777777" w:rsidR="00300244" w:rsidRPr="0061345A" w:rsidRDefault="00000000" w:rsidP="0061345A">
            <w:pPr>
              <w:spacing w:after="0"/>
              <w:jc w:val="center"/>
              <w:rPr>
                <w:color w:val="000000" w:themeColor="text1"/>
              </w:rPr>
            </w:pPr>
            <w:r w:rsidRPr="0061345A">
              <w:rPr>
                <w:b/>
                <w:color w:val="000000" w:themeColor="text1"/>
                <w:sz w:val="22"/>
              </w:rPr>
              <w:t>Source</w:t>
            </w:r>
          </w:p>
        </w:tc>
      </w:tr>
      <w:tr w:rsidR="00300244" w:rsidRPr="0061345A" w14:paraId="34757E58" w14:textId="77777777">
        <w:trPr>
          <w:jc w:val="center"/>
        </w:trPr>
        <w:tc>
          <w:tcPr>
            <w:tcW w:w="2340" w:type="dxa"/>
            <w:vAlign w:val="center"/>
          </w:tcPr>
          <w:p w14:paraId="444F4C14" w14:textId="77777777" w:rsidR="00300244" w:rsidRPr="0061345A" w:rsidRDefault="00000000" w:rsidP="0061345A">
            <w:pPr>
              <w:spacing w:after="0"/>
              <w:jc w:val="both"/>
              <w:rPr>
                <w:color w:val="000000" w:themeColor="text1"/>
              </w:rPr>
            </w:pPr>
            <w:r w:rsidRPr="0061345A">
              <w:rPr>
                <w:color w:val="000000" w:themeColor="text1"/>
                <w:sz w:val="22"/>
              </w:rPr>
              <w:t>1</w:t>
            </w:r>
          </w:p>
        </w:tc>
        <w:tc>
          <w:tcPr>
            <w:tcW w:w="2340" w:type="dxa"/>
            <w:vAlign w:val="center"/>
          </w:tcPr>
          <w:p w14:paraId="3126758E" w14:textId="77777777" w:rsidR="00300244" w:rsidRPr="0061345A" w:rsidRDefault="00000000" w:rsidP="0061345A">
            <w:pPr>
              <w:spacing w:after="0"/>
              <w:jc w:val="both"/>
              <w:rPr>
                <w:color w:val="000000" w:themeColor="text1"/>
              </w:rPr>
            </w:pPr>
            <w:r w:rsidRPr="0061345A">
              <w:rPr>
                <w:color w:val="000000" w:themeColor="text1"/>
                <w:sz w:val="22"/>
              </w:rPr>
              <w:t>[Item 1]</w:t>
            </w:r>
          </w:p>
        </w:tc>
        <w:tc>
          <w:tcPr>
            <w:tcW w:w="2340" w:type="dxa"/>
            <w:vAlign w:val="center"/>
          </w:tcPr>
          <w:p w14:paraId="2B789DB5" w14:textId="77777777" w:rsidR="00300244" w:rsidRPr="0061345A" w:rsidRDefault="00000000" w:rsidP="0061345A">
            <w:pPr>
              <w:spacing w:after="0"/>
              <w:jc w:val="both"/>
              <w:rPr>
                <w:color w:val="000000" w:themeColor="text1"/>
              </w:rPr>
            </w:pPr>
            <w:r w:rsidRPr="0061345A">
              <w:rPr>
                <w:color w:val="000000" w:themeColor="text1"/>
                <w:sz w:val="22"/>
              </w:rPr>
              <w:t>[Definition or indicator]</w:t>
            </w:r>
          </w:p>
        </w:tc>
        <w:tc>
          <w:tcPr>
            <w:tcW w:w="2340" w:type="dxa"/>
            <w:vAlign w:val="center"/>
          </w:tcPr>
          <w:p w14:paraId="4D46E96B" w14:textId="77777777" w:rsidR="00300244" w:rsidRPr="0061345A" w:rsidRDefault="00000000" w:rsidP="0061345A">
            <w:pPr>
              <w:spacing w:after="0"/>
              <w:jc w:val="both"/>
              <w:rPr>
                <w:color w:val="000000" w:themeColor="text1"/>
              </w:rPr>
            </w:pPr>
            <w:r w:rsidRPr="0061345A">
              <w:rPr>
                <w:color w:val="000000" w:themeColor="text1"/>
                <w:sz w:val="22"/>
              </w:rPr>
              <w:t>[Author, year]</w:t>
            </w:r>
          </w:p>
        </w:tc>
      </w:tr>
      <w:tr w:rsidR="00300244" w:rsidRPr="0061345A" w14:paraId="57999557" w14:textId="77777777">
        <w:trPr>
          <w:jc w:val="center"/>
        </w:trPr>
        <w:tc>
          <w:tcPr>
            <w:tcW w:w="2340" w:type="dxa"/>
            <w:vAlign w:val="center"/>
          </w:tcPr>
          <w:p w14:paraId="1A7CD2F5" w14:textId="77777777" w:rsidR="00300244" w:rsidRPr="0061345A" w:rsidRDefault="00000000" w:rsidP="0061345A">
            <w:pPr>
              <w:spacing w:after="0"/>
              <w:jc w:val="both"/>
              <w:rPr>
                <w:color w:val="000000" w:themeColor="text1"/>
              </w:rPr>
            </w:pPr>
            <w:r w:rsidRPr="0061345A">
              <w:rPr>
                <w:color w:val="000000" w:themeColor="text1"/>
                <w:sz w:val="22"/>
              </w:rPr>
              <w:t>2</w:t>
            </w:r>
          </w:p>
        </w:tc>
        <w:tc>
          <w:tcPr>
            <w:tcW w:w="2340" w:type="dxa"/>
            <w:vAlign w:val="center"/>
          </w:tcPr>
          <w:p w14:paraId="41B5C471" w14:textId="77777777" w:rsidR="00300244" w:rsidRPr="0061345A" w:rsidRDefault="00000000" w:rsidP="0061345A">
            <w:pPr>
              <w:spacing w:after="0"/>
              <w:jc w:val="both"/>
              <w:rPr>
                <w:color w:val="000000" w:themeColor="text1"/>
              </w:rPr>
            </w:pPr>
            <w:r w:rsidRPr="0061345A">
              <w:rPr>
                <w:color w:val="000000" w:themeColor="text1"/>
                <w:sz w:val="22"/>
              </w:rPr>
              <w:t>[Item 2]</w:t>
            </w:r>
          </w:p>
        </w:tc>
        <w:tc>
          <w:tcPr>
            <w:tcW w:w="2340" w:type="dxa"/>
            <w:vAlign w:val="center"/>
          </w:tcPr>
          <w:p w14:paraId="753DE8CE" w14:textId="77777777" w:rsidR="00300244" w:rsidRPr="0061345A" w:rsidRDefault="00000000" w:rsidP="0061345A">
            <w:pPr>
              <w:spacing w:after="0"/>
              <w:jc w:val="both"/>
              <w:rPr>
                <w:color w:val="000000" w:themeColor="text1"/>
              </w:rPr>
            </w:pPr>
            <w:r w:rsidRPr="0061345A">
              <w:rPr>
                <w:color w:val="000000" w:themeColor="text1"/>
                <w:sz w:val="22"/>
              </w:rPr>
              <w:t>[Definition or indicator]</w:t>
            </w:r>
          </w:p>
        </w:tc>
        <w:tc>
          <w:tcPr>
            <w:tcW w:w="2340" w:type="dxa"/>
            <w:vAlign w:val="center"/>
          </w:tcPr>
          <w:p w14:paraId="63192B28" w14:textId="77777777" w:rsidR="00300244" w:rsidRPr="0061345A" w:rsidRDefault="00000000" w:rsidP="0061345A">
            <w:pPr>
              <w:spacing w:after="0"/>
              <w:jc w:val="both"/>
              <w:rPr>
                <w:color w:val="000000" w:themeColor="text1"/>
              </w:rPr>
            </w:pPr>
            <w:r w:rsidRPr="0061345A">
              <w:rPr>
                <w:color w:val="000000" w:themeColor="text1"/>
                <w:sz w:val="22"/>
              </w:rPr>
              <w:t>[Author, year]</w:t>
            </w:r>
          </w:p>
        </w:tc>
      </w:tr>
      <w:tr w:rsidR="00300244" w:rsidRPr="0061345A" w14:paraId="0B73C69C" w14:textId="77777777">
        <w:trPr>
          <w:jc w:val="center"/>
        </w:trPr>
        <w:tc>
          <w:tcPr>
            <w:tcW w:w="2340" w:type="dxa"/>
            <w:vAlign w:val="center"/>
          </w:tcPr>
          <w:p w14:paraId="3A031574" w14:textId="77777777" w:rsidR="00300244" w:rsidRPr="0061345A" w:rsidRDefault="00000000" w:rsidP="0061345A">
            <w:pPr>
              <w:spacing w:after="0"/>
              <w:jc w:val="both"/>
              <w:rPr>
                <w:color w:val="000000" w:themeColor="text1"/>
              </w:rPr>
            </w:pPr>
            <w:r w:rsidRPr="0061345A">
              <w:rPr>
                <w:color w:val="000000" w:themeColor="text1"/>
                <w:sz w:val="22"/>
              </w:rPr>
              <w:t>3</w:t>
            </w:r>
          </w:p>
        </w:tc>
        <w:tc>
          <w:tcPr>
            <w:tcW w:w="2340" w:type="dxa"/>
            <w:vAlign w:val="center"/>
          </w:tcPr>
          <w:p w14:paraId="235ADDBB" w14:textId="77777777" w:rsidR="00300244" w:rsidRPr="0061345A" w:rsidRDefault="00000000" w:rsidP="0061345A">
            <w:pPr>
              <w:spacing w:after="0"/>
              <w:jc w:val="both"/>
              <w:rPr>
                <w:color w:val="000000" w:themeColor="text1"/>
              </w:rPr>
            </w:pPr>
            <w:r w:rsidRPr="0061345A">
              <w:rPr>
                <w:color w:val="000000" w:themeColor="text1"/>
                <w:sz w:val="22"/>
              </w:rPr>
              <w:t>[Item 3]</w:t>
            </w:r>
          </w:p>
        </w:tc>
        <w:tc>
          <w:tcPr>
            <w:tcW w:w="2340" w:type="dxa"/>
            <w:vAlign w:val="center"/>
          </w:tcPr>
          <w:p w14:paraId="6FF9198F" w14:textId="77777777" w:rsidR="00300244" w:rsidRPr="0061345A" w:rsidRDefault="00000000" w:rsidP="0061345A">
            <w:pPr>
              <w:spacing w:after="0"/>
              <w:jc w:val="both"/>
              <w:rPr>
                <w:color w:val="000000" w:themeColor="text1"/>
              </w:rPr>
            </w:pPr>
            <w:r w:rsidRPr="0061345A">
              <w:rPr>
                <w:color w:val="000000" w:themeColor="text1"/>
                <w:sz w:val="22"/>
              </w:rPr>
              <w:t>[Definition or indicator]</w:t>
            </w:r>
          </w:p>
        </w:tc>
        <w:tc>
          <w:tcPr>
            <w:tcW w:w="2340" w:type="dxa"/>
            <w:vAlign w:val="center"/>
          </w:tcPr>
          <w:p w14:paraId="42567FDB" w14:textId="77777777" w:rsidR="00300244" w:rsidRPr="0061345A" w:rsidRDefault="00000000" w:rsidP="0061345A">
            <w:pPr>
              <w:spacing w:after="0"/>
              <w:jc w:val="both"/>
              <w:rPr>
                <w:color w:val="000000" w:themeColor="text1"/>
              </w:rPr>
            </w:pPr>
            <w:r w:rsidRPr="0061345A">
              <w:rPr>
                <w:color w:val="000000" w:themeColor="text1"/>
                <w:sz w:val="22"/>
              </w:rPr>
              <w:t>[Author, year]</w:t>
            </w:r>
          </w:p>
        </w:tc>
      </w:tr>
    </w:tbl>
    <w:p w14:paraId="7396FE2C" w14:textId="77777777" w:rsidR="00300244" w:rsidRPr="0061345A" w:rsidRDefault="00000000" w:rsidP="0061345A">
      <w:pPr>
        <w:pStyle w:val="InstructionText"/>
        <w:spacing w:after="0"/>
        <w:jc w:val="both"/>
        <w:rPr>
          <w:color w:val="000000" w:themeColor="text1"/>
        </w:rPr>
      </w:pPr>
      <w:r w:rsidRPr="0061345A">
        <w:rPr>
          <w:color w:val="000000" w:themeColor="text1"/>
        </w:rPr>
        <w:t>Notes: Add explanatory notes below the table when needed. All tables must be cited in the text before they appear.</w:t>
      </w:r>
    </w:p>
    <w:p w14:paraId="02A1E456" w14:textId="77777777" w:rsidR="00300244" w:rsidRPr="0061345A" w:rsidRDefault="00000000" w:rsidP="0061345A">
      <w:pPr>
        <w:pStyle w:val="Heading1"/>
        <w:spacing w:before="0" w:after="0"/>
        <w:jc w:val="both"/>
        <w:rPr>
          <w:color w:val="000000" w:themeColor="text1"/>
        </w:rPr>
      </w:pPr>
      <w:r w:rsidRPr="0061345A">
        <w:rPr>
          <w:rFonts w:ascii="Times New Roman" w:eastAsia="Times New Roman" w:hAnsi="Times New Roman"/>
          <w:color w:val="000000" w:themeColor="text1"/>
        </w:rPr>
        <w:lastRenderedPageBreak/>
        <w:t>METHODOLOGY</w:t>
      </w:r>
    </w:p>
    <w:p w14:paraId="17C15E95" w14:textId="77777777" w:rsidR="00300244" w:rsidRPr="0061345A" w:rsidRDefault="00000000" w:rsidP="0061345A">
      <w:pPr>
        <w:pStyle w:val="Heading2"/>
        <w:spacing w:before="0" w:after="0"/>
        <w:jc w:val="both"/>
        <w:rPr>
          <w:color w:val="000000" w:themeColor="text1"/>
        </w:rPr>
      </w:pPr>
      <w:r w:rsidRPr="0061345A">
        <w:rPr>
          <w:rFonts w:ascii="Times New Roman" w:eastAsia="Times New Roman" w:hAnsi="Times New Roman"/>
          <w:color w:val="000000" w:themeColor="text1"/>
        </w:rPr>
        <w:t>Research design</w:t>
      </w:r>
    </w:p>
    <w:p w14:paraId="70563B77" w14:textId="77777777" w:rsidR="00300244" w:rsidRPr="0061345A" w:rsidRDefault="00000000" w:rsidP="0061345A">
      <w:pPr>
        <w:spacing w:before="240" w:after="0"/>
        <w:jc w:val="both"/>
        <w:rPr>
          <w:color w:val="000000" w:themeColor="text1"/>
        </w:rPr>
      </w:pPr>
      <w:r w:rsidRPr="0061345A">
        <w:rPr>
          <w:color w:val="000000" w:themeColor="text1"/>
        </w:rPr>
        <w:t>[Describe whether the study is quantitative, qualitative, mixed-method, conceptual, bibliometric, systematic review, case study, or another design. Justify why the design fits the research objectives.]</w:t>
      </w:r>
    </w:p>
    <w:p w14:paraId="3734440F" w14:textId="77777777" w:rsidR="00300244" w:rsidRPr="0061345A" w:rsidRDefault="00000000" w:rsidP="0061345A">
      <w:pPr>
        <w:pStyle w:val="Heading2"/>
        <w:spacing w:after="0"/>
        <w:jc w:val="both"/>
        <w:rPr>
          <w:color w:val="000000" w:themeColor="text1"/>
        </w:rPr>
      </w:pPr>
      <w:r w:rsidRPr="0061345A">
        <w:rPr>
          <w:rFonts w:ascii="Times New Roman" w:eastAsia="Times New Roman" w:hAnsi="Times New Roman"/>
          <w:color w:val="000000" w:themeColor="text1"/>
        </w:rPr>
        <w:t>Data source, population, and sampling</w:t>
      </w:r>
    </w:p>
    <w:p w14:paraId="6B23C8CA" w14:textId="77777777" w:rsidR="00300244" w:rsidRPr="0061345A" w:rsidRDefault="00000000" w:rsidP="0061345A">
      <w:pPr>
        <w:spacing w:before="240" w:after="0"/>
        <w:jc w:val="both"/>
        <w:rPr>
          <w:color w:val="000000" w:themeColor="text1"/>
        </w:rPr>
      </w:pPr>
      <w:r w:rsidRPr="0061345A">
        <w:rPr>
          <w:color w:val="000000" w:themeColor="text1"/>
        </w:rPr>
        <w:t>[Explain the population, sample, sampling technique, data source, inclusion or exclusion criteria, and data collection period. For secondary-data studies, describe the database, search string, screening criteria, and final dataset.]</w:t>
      </w:r>
    </w:p>
    <w:p w14:paraId="56DAE950" w14:textId="77777777" w:rsidR="00300244" w:rsidRPr="0061345A" w:rsidRDefault="00000000" w:rsidP="0061345A">
      <w:pPr>
        <w:pStyle w:val="Heading2"/>
        <w:spacing w:after="0"/>
        <w:jc w:val="both"/>
        <w:rPr>
          <w:color w:val="000000" w:themeColor="text1"/>
        </w:rPr>
      </w:pPr>
      <w:r w:rsidRPr="0061345A">
        <w:rPr>
          <w:rFonts w:ascii="Times New Roman" w:eastAsia="Times New Roman" w:hAnsi="Times New Roman"/>
          <w:color w:val="000000" w:themeColor="text1"/>
        </w:rPr>
        <w:t>Measures, instruments, or analytical protocol</w:t>
      </w:r>
    </w:p>
    <w:p w14:paraId="27358CB0" w14:textId="77777777" w:rsidR="00300244" w:rsidRPr="0061345A" w:rsidRDefault="00000000" w:rsidP="0061345A">
      <w:pPr>
        <w:spacing w:before="240" w:after="0"/>
        <w:jc w:val="both"/>
        <w:rPr>
          <w:color w:val="000000" w:themeColor="text1"/>
        </w:rPr>
      </w:pPr>
      <w:r w:rsidRPr="0061345A">
        <w:rPr>
          <w:color w:val="000000" w:themeColor="text1"/>
        </w:rPr>
        <w:t>[For survey research, describe measurement items, scale type, and sources. For interviews, describe the interview guide and coding process. For bibliometric or review studies, explain the search strategy and analysis protocol.]</w:t>
      </w:r>
    </w:p>
    <w:p w14:paraId="4C63019F" w14:textId="77777777" w:rsidR="00300244" w:rsidRPr="0061345A" w:rsidRDefault="00000000" w:rsidP="0061345A">
      <w:pPr>
        <w:pStyle w:val="Heading2"/>
        <w:spacing w:after="0"/>
        <w:jc w:val="both"/>
        <w:rPr>
          <w:color w:val="000000" w:themeColor="text1"/>
        </w:rPr>
      </w:pPr>
      <w:r w:rsidRPr="0061345A">
        <w:rPr>
          <w:rFonts w:ascii="Times New Roman" w:eastAsia="Times New Roman" w:hAnsi="Times New Roman"/>
          <w:color w:val="000000" w:themeColor="text1"/>
        </w:rPr>
        <w:t>Data analysis</w:t>
      </w:r>
    </w:p>
    <w:p w14:paraId="0D4207C2" w14:textId="77777777" w:rsidR="00300244" w:rsidRPr="0061345A" w:rsidRDefault="00000000" w:rsidP="0061345A">
      <w:pPr>
        <w:spacing w:before="240" w:after="0"/>
        <w:jc w:val="both"/>
        <w:rPr>
          <w:color w:val="000000" w:themeColor="text1"/>
        </w:rPr>
      </w:pPr>
      <w:r w:rsidRPr="0061345A">
        <w:rPr>
          <w:color w:val="000000" w:themeColor="text1"/>
        </w:rPr>
        <w:t>[Describe the software, statistical tests, qualitative coding procedures, bibliometric tools, model assessment, reliability or validity checks, or other analytical procedures used.]</w:t>
      </w:r>
    </w:p>
    <w:p w14:paraId="39304C88" w14:textId="77777777" w:rsidR="00300244" w:rsidRPr="0061345A" w:rsidRDefault="00000000" w:rsidP="0061345A">
      <w:pPr>
        <w:pStyle w:val="Heading1"/>
        <w:spacing w:after="0"/>
        <w:jc w:val="both"/>
        <w:rPr>
          <w:color w:val="000000" w:themeColor="text1"/>
        </w:rPr>
      </w:pPr>
      <w:r w:rsidRPr="0061345A">
        <w:rPr>
          <w:rFonts w:ascii="Times New Roman" w:eastAsia="Times New Roman" w:hAnsi="Times New Roman"/>
          <w:color w:val="000000" w:themeColor="text1"/>
        </w:rPr>
        <w:t>RESULTS</w:t>
      </w:r>
    </w:p>
    <w:p w14:paraId="0CF4D9F2" w14:textId="77777777" w:rsidR="00300244" w:rsidRPr="0061345A" w:rsidRDefault="00000000" w:rsidP="0061345A">
      <w:pPr>
        <w:spacing w:before="240" w:after="0"/>
        <w:jc w:val="both"/>
        <w:rPr>
          <w:color w:val="000000" w:themeColor="text1"/>
        </w:rPr>
      </w:pPr>
      <w:r w:rsidRPr="0061345A">
        <w:rPr>
          <w:color w:val="000000" w:themeColor="text1"/>
        </w:rPr>
        <w:t>[Present the findings clearly and in the same order as the research questions or hypotheses. Do not repeat every value from tables. Interpret the most important results.]</w:t>
      </w:r>
    </w:p>
    <w:p w14:paraId="2859D8E8" w14:textId="77777777" w:rsidR="00300244" w:rsidRPr="0061345A" w:rsidRDefault="00000000" w:rsidP="0061345A">
      <w:pPr>
        <w:spacing w:after="0"/>
        <w:jc w:val="both"/>
        <w:rPr>
          <w:color w:val="000000" w:themeColor="text1"/>
        </w:rPr>
      </w:pPr>
      <w:r w:rsidRPr="0061345A">
        <w:rPr>
          <w:color w:val="000000" w:themeColor="text1"/>
        </w:rPr>
        <w:t>[Insert figure, chart, framework, or model here]</w:t>
      </w:r>
    </w:p>
    <w:p w14:paraId="19E2F468" w14:textId="77777777" w:rsidR="00300244" w:rsidRPr="0061345A" w:rsidRDefault="00000000" w:rsidP="0061345A">
      <w:pPr>
        <w:pStyle w:val="Caption"/>
        <w:spacing w:after="0"/>
        <w:jc w:val="both"/>
        <w:rPr>
          <w:color w:val="000000" w:themeColor="text1"/>
        </w:rPr>
      </w:pPr>
      <w:r w:rsidRPr="00720139">
        <w:rPr>
          <w:bCs w:val="0"/>
          <w:i w:val="0"/>
          <w:color w:val="000000" w:themeColor="text1"/>
          <w:sz w:val="24"/>
        </w:rPr>
        <w:t>Figure 1.</w:t>
      </w:r>
      <w:r w:rsidRPr="0061345A">
        <w:rPr>
          <w:b w:val="0"/>
          <w:i w:val="0"/>
          <w:color w:val="000000" w:themeColor="text1"/>
          <w:sz w:val="24"/>
        </w:rPr>
        <w:t xml:space="preserve"> Example of a figure caption</w:t>
      </w:r>
    </w:p>
    <w:p w14:paraId="32C6EF22" w14:textId="77777777" w:rsidR="00300244" w:rsidRPr="0061345A" w:rsidRDefault="00000000" w:rsidP="0061345A">
      <w:pPr>
        <w:pStyle w:val="InstructionText"/>
        <w:spacing w:after="0"/>
        <w:jc w:val="both"/>
        <w:rPr>
          <w:color w:val="000000" w:themeColor="text1"/>
        </w:rPr>
      </w:pPr>
      <w:r w:rsidRPr="0061345A">
        <w:rPr>
          <w:color w:val="000000" w:themeColor="text1"/>
        </w:rPr>
        <w:t>Notes: Insert high-resolution figures in the manuscript file and cite each figure in the text before it appears.</w:t>
      </w:r>
    </w:p>
    <w:p w14:paraId="14D0AB6B" w14:textId="77777777" w:rsidR="00300244" w:rsidRPr="0061345A" w:rsidRDefault="00000000" w:rsidP="0061345A">
      <w:pPr>
        <w:spacing w:before="240" w:after="0"/>
        <w:jc w:val="both"/>
        <w:rPr>
          <w:color w:val="000000" w:themeColor="text1"/>
        </w:rPr>
      </w:pPr>
      <w:r w:rsidRPr="0061345A">
        <w:rPr>
          <w:b/>
          <w:color w:val="000000" w:themeColor="text1"/>
        </w:rPr>
        <w:t xml:space="preserve">Table 2. </w:t>
      </w:r>
      <w:r w:rsidRPr="00720139">
        <w:rPr>
          <w:bCs/>
          <w:color w:val="000000" w:themeColor="text1"/>
        </w:rPr>
        <w:t>Example of results table</w:t>
      </w:r>
    </w:p>
    <w:tbl>
      <w:tblPr>
        <w:tblStyle w:val="TableGrid"/>
        <w:tblW w:w="0" w:type="auto"/>
        <w:jc w:val="center"/>
        <w:tblLook w:val="04A0" w:firstRow="1" w:lastRow="0" w:firstColumn="1" w:lastColumn="0" w:noHBand="0" w:noVBand="1"/>
      </w:tblPr>
      <w:tblGrid>
        <w:gridCol w:w="2338"/>
        <w:gridCol w:w="2337"/>
        <w:gridCol w:w="2337"/>
        <w:gridCol w:w="2338"/>
      </w:tblGrid>
      <w:tr w:rsidR="00300244" w:rsidRPr="0061345A" w14:paraId="2256978E" w14:textId="77777777" w:rsidTr="0061345A">
        <w:trPr>
          <w:jc w:val="center"/>
        </w:trPr>
        <w:tc>
          <w:tcPr>
            <w:tcW w:w="2340" w:type="dxa"/>
            <w:vAlign w:val="center"/>
          </w:tcPr>
          <w:p w14:paraId="244CE6F6" w14:textId="77777777" w:rsidR="00300244" w:rsidRPr="0061345A" w:rsidRDefault="00000000" w:rsidP="0061345A">
            <w:pPr>
              <w:spacing w:after="0"/>
              <w:jc w:val="both"/>
              <w:rPr>
                <w:color w:val="000000" w:themeColor="text1"/>
              </w:rPr>
            </w:pPr>
            <w:r w:rsidRPr="0061345A">
              <w:rPr>
                <w:b/>
                <w:color w:val="000000" w:themeColor="text1"/>
                <w:sz w:val="22"/>
              </w:rPr>
              <w:t>Hypothesis / RQ</w:t>
            </w:r>
          </w:p>
        </w:tc>
        <w:tc>
          <w:tcPr>
            <w:tcW w:w="2340" w:type="dxa"/>
            <w:vAlign w:val="center"/>
          </w:tcPr>
          <w:p w14:paraId="354542F6" w14:textId="77777777" w:rsidR="00300244" w:rsidRPr="0061345A" w:rsidRDefault="00000000" w:rsidP="0061345A">
            <w:pPr>
              <w:spacing w:after="0"/>
              <w:jc w:val="both"/>
              <w:rPr>
                <w:color w:val="000000" w:themeColor="text1"/>
              </w:rPr>
            </w:pPr>
            <w:r w:rsidRPr="0061345A">
              <w:rPr>
                <w:b/>
                <w:color w:val="000000" w:themeColor="text1"/>
                <w:sz w:val="22"/>
              </w:rPr>
              <w:t>Analysis</w:t>
            </w:r>
          </w:p>
        </w:tc>
        <w:tc>
          <w:tcPr>
            <w:tcW w:w="2340" w:type="dxa"/>
            <w:vAlign w:val="center"/>
          </w:tcPr>
          <w:p w14:paraId="3D2697CE" w14:textId="77777777" w:rsidR="00300244" w:rsidRPr="0061345A" w:rsidRDefault="00000000" w:rsidP="0061345A">
            <w:pPr>
              <w:spacing w:after="0"/>
              <w:jc w:val="both"/>
              <w:rPr>
                <w:color w:val="000000" w:themeColor="text1"/>
              </w:rPr>
            </w:pPr>
            <w:r w:rsidRPr="0061345A">
              <w:rPr>
                <w:b/>
                <w:color w:val="000000" w:themeColor="text1"/>
                <w:sz w:val="22"/>
              </w:rPr>
              <w:t>Result</w:t>
            </w:r>
          </w:p>
        </w:tc>
        <w:tc>
          <w:tcPr>
            <w:tcW w:w="2340" w:type="dxa"/>
            <w:vAlign w:val="center"/>
          </w:tcPr>
          <w:p w14:paraId="0C9A9BC5" w14:textId="77777777" w:rsidR="00300244" w:rsidRPr="0061345A" w:rsidRDefault="00000000" w:rsidP="0061345A">
            <w:pPr>
              <w:spacing w:after="0"/>
              <w:jc w:val="both"/>
              <w:rPr>
                <w:color w:val="000000" w:themeColor="text1"/>
              </w:rPr>
            </w:pPr>
            <w:r w:rsidRPr="0061345A">
              <w:rPr>
                <w:b/>
                <w:color w:val="000000" w:themeColor="text1"/>
                <w:sz w:val="22"/>
              </w:rPr>
              <w:t>Interpretation</w:t>
            </w:r>
          </w:p>
        </w:tc>
      </w:tr>
      <w:tr w:rsidR="00300244" w:rsidRPr="0061345A" w14:paraId="008A14FA" w14:textId="77777777" w:rsidTr="0061345A">
        <w:trPr>
          <w:jc w:val="center"/>
        </w:trPr>
        <w:tc>
          <w:tcPr>
            <w:tcW w:w="2340" w:type="dxa"/>
            <w:vAlign w:val="center"/>
          </w:tcPr>
          <w:p w14:paraId="6F00E4E5" w14:textId="77777777" w:rsidR="00300244" w:rsidRPr="0061345A" w:rsidRDefault="00000000" w:rsidP="0061345A">
            <w:pPr>
              <w:spacing w:after="0"/>
              <w:jc w:val="both"/>
              <w:rPr>
                <w:color w:val="000000" w:themeColor="text1"/>
              </w:rPr>
            </w:pPr>
            <w:r w:rsidRPr="0061345A">
              <w:rPr>
                <w:color w:val="000000" w:themeColor="text1"/>
                <w:sz w:val="22"/>
              </w:rPr>
              <w:t>[H1 / RQ1]</w:t>
            </w:r>
          </w:p>
        </w:tc>
        <w:tc>
          <w:tcPr>
            <w:tcW w:w="2340" w:type="dxa"/>
            <w:vAlign w:val="center"/>
          </w:tcPr>
          <w:p w14:paraId="105A1BE2" w14:textId="77777777" w:rsidR="00300244" w:rsidRPr="0061345A" w:rsidRDefault="00000000" w:rsidP="0061345A">
            <w:pPr>
              <w:spacing w:after="0"/>
              <w:jc w:val="both"/>
              <w:rPr>
                <w:color w:val="000000" w:themeColor="text1"/>
              </w:rPr>
            </w:pPr>
            <w:r w:rsidRPr="0061345A">
              <w:rPr>
                <w:color w:val="000000" w:themeColor="text1"/>
                <w:sz w:val="22"/>
              </w:rPr>
              <w:t>[Test or method]</w:t>
            </w:r>
          </w:p>
        </w:tc>
        <w:tc>
          <w:tcPr>
            <w:tcW w:w="2340" w:type="dxa"/>
            <w:vAlign w:val="center"/>
          </w:tcPr>
          <w:p w14:paraId="6BEC55C9" w14:textId="77777777" w:rsidR="00300244" w:rsidRPr="0061345A" w:rsidRDefault="00000000" w:rsidP="0061345A">
            <w:pPr>
              <w:spacing w:after="0"/>
              <w:jc w:val="both"/>
              <w:rPr>
                <w:color w:val="000000" w:themeColor="text1"/>
              </w:rPr>
            </w:pPr>
            <w:r w:rsidRPr="0061345A">
              <w:rPr>
                <w:color w:val="000000" w:themeColor="text1"/>
                <w:sz w:val="22"/>
              </w:rPr>
              <w:t>[Value / theme / evidence]</w:t>
            </w:r>
          </w:p>
        </w:tc>
        <w:tc>
          <w:tcPr>
            <w:tcW w:w="2340" w:type="dxa"/>
            <w:vAlign w:val="center"/>
          </w:tcPr>
          <w:p w14:paraId="64A3F20F" w14:textId="77777777" w:rsidR="00300244" w:rsidRPr="0061345A" w:rsidRDefault="00000000" w:rsidP="0061345A">
            <w:pPr>
              <w:spacing w:after="0"/>
              <w:jc w:val="both"/>
              <w:rPr>
                <w:color w:val="000000" w:themeColor="text1"/>
              </w:rPr>
            </w:pPr>
            <w:r w:rsidRPr="0061345A">
              <w:rPr>
                <w:color w:val="000000" w:themeColor="text1"/>
                <w:sz w:val="22"/>
              </w:rPr>
              <w:t>[Supported / explanation]</w:t>
            </w:r>
          </w:p>
        </w:tc>
      </w:tr>
      <w:tr w:rsidR="00300244" w:rsidRPr="0061345A" w14:paraId="64324FB4" w14:textId="77777777" w:rsidTr="0061345A">
        <w:trPr>
          <w:jc w:val="center"/>
        </w:trPr>
        <w:tc>
          <w:tcPr>
            <w:tcW w:w="2340" w:type="dxa"/>
            <w:vAlign w:val="center"/>
          </w:tcPr>
          <w:p w14:paraId="4C536109" w14:textId="77777777" w:rsidR="00300244" w:rsidRPr="0061345A" w:rsidRDefault="00000000" w:rsidP="0061345A">
            <w:pPr>
              <w:spacing w:after="0"/>
              <w:jc w:val="both"/>
              <w:rPr>
                <w:color w:val="000000" w:themeColor="text1"/>
              </w:rPr>
            </w:pPr>
            <w:r w:rsidRPr="0061345A">
              <w:rPr>
                <w:color w:val="000000" w:themeColor="text1"/>
                <w:sz w:val="22"/>
              </w:rPr>
              <w:t>[H2 / RQ2]</w:t>
            </w:r>
          </w:p>
        </w:tc>
        <w:tc>
          <w:tcPr>
            <w:tcW w:w="2340" w:type="dxa"/>
            <w:vAlign w:val="center"/>
          </w:tcPr>
          <w:p w14:paraId="35BE622D" w14:textId="77777777" w:rsidR="00300244" w:rsidRPr="0061345A" w:rsidRDefault="00000000" w:rsidP="0061345A">
            <w:pPr>
              <w:spacing w:after="0"/>
              <w:jc w:val="both"/>
              <w:rPr>
                <w:color w:val="000000" w:themeColor="text1"/>
              </w:rPr>
            </w:pPr>
            <w:r w:rsidRPr="0061345A">
              <w:rPr>
                <w:color w:val="000000" w:themeColor="text1"/>
                <w:sz w:val="22"/>
              </w:rPr>
              <w:t>[Test or method]</w:t>
            </w:r>
          </w:p>
        </w:tc>
        <w:tc>
          <w:tcPr>
            <w:tcW w:w="2340" w:type="dxa"/>
            <w:vAlign w:val="center"/>
          </w:tcPr>
          <w:p w14:paraId="63C9175C" w14:textId="77777777" w:rsidR="00300244" w:rsidRPr="0061345A" w:rsidRDefault="00000000" w:rsidP="0061345A">
            <w:pPr>
              <w:spacing w:after="0"/>
              <w:jc w:val="both"/>
              <w:rPr>
                <w:color w:val="000000" w:themeColor="text1"/>
              </w:rPr>
            </w:pPr>
            <w:r w:rsidRPr="0061345A">
              <w:rPr>
                <w:color w:val="000000" w:themeColor="text1"/>
                <w:sz w:val="22"/>
              </w:rPr>
              <w:t>[Value / theme / evidence]</w:t>
            </w:r>
          </w:p>
        </w:tc>
        <w:tc>
          <w:tcPr>
            <w:tcW w:w="2340" w:type="dxa"/>
            <w:vAlign w:val="center"/>
          </w:tcPr>
          <w:p w14:paraId="34921B69" w14:textId="77777777" w:rsidR="00300244" w:rsidRPr="0061345A" w:rsidRDefault="00000000" w:rsidP="0061345A">
            <w:pPr>
              <w:spacing w:after="0"/>
              <w:jc w:val="both"/>
              <w:rPr>
                <w:color w:val="000000" w:themeColor="text1"/>
              </w:rPr>
            </w:pPr>
            <w:r w:rsidRPr="0061345A">
              <w:rPr>
                <w:color w:val="000000" w:themeColor="text1"/>
                <w:sz w:val="22"/>
              </w:rPr>
              <w:t>[Supported / explanation]</w:t>
            </w:r>
          </w:p>
        </w:tc>
      </w:tr>
      <w:tr w:rsidR="00300244" w:rsidRPr="0061345A" w14:paraId="5E48B2C3" w14:textId="77777777" w:rsidTr="0061345A">
        <w:trPr>
          <w:jc w:val="center"/>
        </w:trPr>
        <w:tc>
          <w:tcPr>
            <w:tcW w:w="2340" w:type="dxa"/>
            <w:vAlign w:val="center"/>
          </w:tcPr>
          <w:p w14:paraId="79288DF2" w14:textId="77777777" w:rsidR="00300244" w:rsidRPr="0061345A" w:rsidRDefault="00000000" w:rsidP="0061345A">
            <w:pPr>
              <w:spacing w:after="0"/>
              <w:jc w:val="both"/>
              <w:rPr>
                <w:color w:val="000000" w:themeColor="text1"/>
              </w:rPr>
            </w:pPr>
            <w:r w:rsidRPr="0061345A">
              <w:rPr>
                <w:color w:val="000000" w:themeColor="text1"/>
                <w:sz w:val="22"/>
              </w:rPr>
              <w:t>[H3 / RQ3]</w:t>
            </w:r>
          </w:p>
        </w:tc>
        <w:tc>
          <w:tcPr>
            <w:tcW w:w="2340" w:type="dxa"/>
            <w:vAlign w:val="center"/>
          </w:tcPr>
          <w:p w14:paraId="23DA69C9" w14:textId="77777777" w:rsidR="00300244" w:rsidRPr="0061345A" w:rsidRDefault="00000000" w:rsidP="0061345A">
            <w:pPr>
              <w:spacing w:after="0"/>
              <w:jc w:val="both"/>
              <w:rPr>
                <w:color w:val="000000" w:themeColor="text1"/>
              </w:rPr>
            </w:pPr>
            <w:r w:rsidRPr="0061345A">
              <w:rPr>
                <w:color w:val="000000" w:themeColor="text1"/>
                <w:sz w:val="22"/>
              </w:rPr>
              <w:t>[Test or method]</w:t>
            </w:r>
          </w:p>
        </w:tc>
        <w:tc>
          <w:tcPr>
            <w:tcW w:w="2340" w:type="dxa"/>
            <w:vAlign w:val="center"/>
          </w:tcPr>
          <w:p w14:paraId="0D191B04" w14:textId="77777777" w:rsidR="00300244" w:rsidRPr="0061345A" w:rsidRDefault="00000000" w:rsidP="0061345A">
            <w:pPr>
              <w:spacing w:after="0"/>
              <w:jc w:val="both"/>
              <w:rPr>
                <w:color w:val="000000" w:themeColor="text1"/>
              </w:rPr>
            </w:pPr>
            <w:r w:rsidRPr="0061345A">
              <w:rPr>
                <w:color w:val="000000" w:themeColor="text1"/>
                <w:sz w:val="22"/>
              </w:rPr>
              <w:t>[Value / theme / evidence]</w:t>
            </w:r>
          </w:p>
        </w:tc>
        <w:tc>
          <w:tcPr>
            <w:tcW w:w="2340" w:type="dxa"/>
            <w:vAlign w:val="center"/>
          </w:tcPr>
          <w:p w14:paraId="172E1783" w14:textId="77777777" w:rsidR="00300244" w:rsidRPr="0061345A" w:rsidRDefault="00000000" w:rsidP="0061345A">
            <w:pPr>
              <w:spacing w:after="0"/>
              <w:jc w:val="both"/>
              <w:rPr>
                <w:color w:val="000000" w:themeColor="text1"/>
              </w:rPr>
            </w:pPr>
            <w:r w:rsidRPr="0061345A">
              <w:rPr>
                <w:color w:val="000000" w:themeColor="text1"/>
                <w:sz w:val="22"/>
              </w:rPr>
              <w:t>[Supported / explanation]</w:t>
            </w:r>
          </w:p>
        </w:tc>
      </w:tr>
      <w:tr w:rsidR="00300244" w:rsidRPr="0061345A" w14:paraId="32E2D960" w14:textId="77777777" w:rsidTr="0061345A">
        <w:trPr>
          <w:jc w:val="center"/>
        </w:trPr>
        <w:tc>
          <w:tcPr>
            <w:tcW w:w="2340" w:type="dxa"/>
            <w:vAlign w:val="center"/>
          </w:tcPr>
          <w:p w14:paraId="25FEC932" w14:textId="77777777" w:rsidR="00300244" w:rsidRPr="0061345A" w:rsidRDefault="00000000" w:rsidP="0061345A">
            <w:pPr>
              <w:spacing w:after="0"/>
              <w:jc w:val="both"/>
              <w:rPr>
                <w:color w:val="000000" w:themeColor="text1"/>
              </w:rPr>
            </w:pPr>
            <w:r w:rsidRPr="0061345A">
              <w:rPr>
                <w:color w:val="000000" w:themeColor="text1"/>
                <w:sz w:val="22"/>
              </w:rPr>
              <w:t>[H4 / RQ4]</w:t>
            </w:r>
          </w:p>
        </w:tc>
        <w:tc>
          <w:tcPr>
            <w:tcW w:w="2340" w:type="dxa"/>
            <w:vAlign w:val="center"/>
          </w:tcPr>
          <w:p w14:paraId="3A793B49" w14:textId="77777777" w:rsidR="00300244" w:rsidRPr="0061345A" w:rsidRDefault="00000000" w:rsidP="0061345A">
            <w:pPr>
              <w:spacing w:after="0"/>
              <w:jc w:val="both"/>
              <w:rPr>
                <w:color w:val="000000" w:themeColor="text1"/>
              </w:rPr>
            </w:pPr>
            <w:r w:rsidRPr="0061345A">
              <w:rPr>
                <w:color w:val="000000" w:themeColor="text1"/>
                <w:sz w:val="22"/>
              </w:rPr>
              <w:t>[Test or method]</w:t>
            </w:r>
          </w:p>
        </w:tc>
        <w:tc>
          <w:tcPr>
            <w:tcW w:w="2340" w:type="dxa"/>
            <w:vAlign w:val="center"/>
          </w:tcPr>
          <w:p w14:paraId="57E43B3B" w14:textId="77777777" w:rsidR="00300244" w:rsidRPr="0061345A" w:rsidRDefault="00000000" w:rsidP="0061345A">
            <w:pPr>
              <w:spacing w:after="0"/>
              <w:jc w:val="both"/>
              <w:rPr>
                <w:color w:val="000000" w:themeColor="text1"/>
              </w:rPr>
            </w:pPr>
            <w:r w:rsidRPr="0061345A">
              <w:rPr>
                <w:color w:val="000000" w:themeColor="text1"/>
                <w:sz w:val="22"/>
              </w:rPr>
              <w:t>[Value / theme / evidence]</w:t>
            </w:r>
          </w:p>
        </w:tc>
        <w:tc>
          <w:tcPr>
            <w:tcW w:w="2340" w:type="dxa"/>
            <w:vAlign w:val="center"/>
          </w:tcPr>
          <w:p w14:paraId="69C12CDC" w14:textId="77777777" w:rsidR="00300244" w:rsidRPr="0061345A" w:rsidRDefault="00000000" w:rsidP="0061345A">
            <w:pPr>
              <w:spacing w:after="0"/>
              <w:jc w:val="both"/>
              <w:rPr>
                <w:color w:val="000000" w:themeColor="text1"/>
              </w:rPr>
            </w:pPr>
            <w:r w:rsidRPr="0061345A">
              <w:rPr>
                <w:color w:val="000000" w:themeColor="text1"/>
                <w:sz w:val="22"/>
              </w:rPr>
              <w:t>[Supported / explanation]</w:t>
            </w:r>
          </w:p>
        </w:tc>
      </w:tr>
    </w:tbl>
    <w:p w14:paraId="43BA0F77" w14:textId="77777777" w:rsidR="00300244" w:rsidRPr="0061345A" w:rsidRDefault="00000000" w:rsidP="0061345A">
      <w:pPr>
        <w:pStyle w:val="Heading1"/>
        <w:spacing w:after="0"/>
        <w:jc w:val="both"/>
        <w:rPr>
          <w:color w:val="000000" w:themeColor="text1"/>
        </w:rPr>
      </w:pPr>
      <w:r w:rsidRPr="0061345A">
        <w:rPr>
          <w:rFonts w:ascii="Times New Roman" w:eastAsia="Times New Roman" w:hAnsi="Times New Roman"/>
          <w:color w:val="000000" w:themeColor="text1"/>
        </w:rPr>
        <w:t>DISCUSSION</w:t>
      </w:r>
    </w:p>
    <w:p w14:paraId="53F02F08" w14:textId="77777777" w:rsidR="00300244" w:rsidRPr="0061345A" w:rsidRDefault="00000000" w:rsidP="0061345A">
      <w:pPr>
        <w:spacing w:before="240" w:after="0"/>
        <w:jc w:val="both"/>
        <w:rPr>
          <w:color w:val="000000" w:themeColor="text1"/>
        </w:rPr>
      </w:pPr>
      <w:r w:rsidRPr="0061345A">
        <w:rPr>
          <w:color w:val="000000" w:themeColor="text1"/>
        </w:rPr>
        <w:t>[Interpret the findings in relation to prior research and theory. Explain why the findings matter and whether they support, extend, or challenge existing literature.]</w:t>
      </w:r>
    </w:p>
    <w:p w14:paraId="404927D6" w14:textId="77777777" w:rsidR="00300244" w:rsidRPr="0061345A" w:rsidRDefault="00000000" w:rsidP="0061345A">
      <w:pPr>
        <w:pStyle w:val="Heading2"/>
        <w:spacing w:after="0"/>
        <w:jc w:val="both"/>
        <w:rPr>
          <w:color w:val="000000" w:themeColor="text1"/>
        </w:rPr>
      </w:pPr>
      <w:r w:rsidRPr="0061345A">
        <w:rPr>
          <w:rFonts w:ascii="Times New Roman" w:eastAsia="Times New Roman" w:hAnsi="Times New Roman"/>
          <w:color w:val="000000" w:themeColor="text1"/>
        </w:rPr>
        <w:lastRenderedPageBreak/>
        <w:t>Theoretical implications</w:t>
      </w:r>
    </w:p>
    <w:p w14:paraId="518A2617" w14:textId="77777777" w:rsidR="00300244" w:rsidRPr="0061345A" w:rsidRDefault="00000000" w:rsidP="0061345A">
      <w:pPr>
        <w:spacing w:before="240" w:after="0"/>
        <w:jc w:val="both"/>
        <w:rPr>
          <w:color w:val="000000" w:themeColor="text1"/>
        </w:rPr>
      </w:pPr>
      <w:r w:rsidRPr="0061345A">
        <w:rPr>
          <w:color w:val="000000" w:themeColor="text1"/>
        </w:rPr>
        <w:t>[State how the article contributes to theory, conceptual development, or scholarly debates.]</w:t>
      </w:r>
    </w:p>
    <w:p w14:paraId="3BE42908" w14:textId="77777777" w:rsidR="00300244" w:rsidRPr="0061345A" w:rsidRDefault="00000000" w:rsidP="0061345A">
      <w:pPr>
        <w:pStyle w:val="Heading2"/>
        <w:spacing w:after="0"/>
        <w:jc w:val="both"/>
        <w:rPr>
          <w:color w:val="000000" w:themeColor="text1"/>
        </w:rPr>
      </w:pPr>
      <w:r w:rsidRPr="0061345A">
        <w:rPr>
          <w:rFonts w:ascii="Times New Roman" w:eastAsia="Times New Roman" w:hAnsi="Times New Roman"/>
          <w:color w:val="000000" w:themeColor="text1"/>
        </w:rPr>
        <w:t>Practical implications</w:t>
      </w:r>
    </w:p>
    <w:p w14:paraId="3B06E83B" w14:textId="77777777" w:rsidR="00300244" w:rsidRPr="0061345A" w:rsidRDefault="00000000" w:rsidP="0061345A">
      <w:pPr>
        <w:spacing w:before="240" w:after="0"/>
        <w:jc w:val="both"/>
        <w:rPr>
          <w:color w:val="000000" w:themeColor="text1"/>
        </w:rPr>
      </w:pPr>
      <w:r w:rsidRPr="0061345A">
        <w:rPr>
          <w:color w:val="000000" w:themeColor="text1"/>
        </w:rPr>
        <w:t>[State how the findings can inform managerial practice, policy, entrepreneurship, institutional strategy, education, or industry decision-making.]</w:t>
      </w:r>
    </w:p>
    <w:p w14:paraId="1307EE7C" w14:textId="77777777" w:rsidR="00300244" w:rsidRPr="0061345A" w:rsidRDefault="00000000" w:rsidP="0061345A">
      <w:pPr>
        <w:pStyle w:val="Heading2"/>
        <w:spacing w:after="0"/>
        <w:jc w:val="both"/>
        <w:rPr>
          <w:color w:val="000000" w:themeColor="text1"/>
        </w:rPr>
      </w:pPr>
      <w:r w:rsidRPr="0061345A">
        <w:rPr>
          <w:rFonts w:ascii="Times New Roman" w:eastAsia="Times New Roman" w:hAnsi="Times New Roman"/>
          <w:color w:val="000000" w:themeColor="text1"/>
        </w:rPr>
        <w:t>Limitations and future research</w:t>
      </w:r>
    </w:p>
    <w:p w14:paraId="3254D6BA" w14:textId="77777777" w:rsidR="00300244" w:rsidRPr="0061345A" w:rsidRDefault="00000000" w:rsidP="0061345A">
      <w:pPr>
        <w:spacing w:before="240" w:after="0"/>
        <w:jc w:val="both"/>
        <w:rPr>
          <w:color w:val="000000" w:themeColor="text1"/>
        </w:rPr>
      </w:pPr>
      <w:r w:rsidRPr="0061345A">
        <w:rPr>
          <w:color w:val="000000" w:themeColor="text1"/>
        </w:rPr>
        <w:t>[Explain key limitations honestly and suggest specific directions for future studies.]</w:t>
      </w:r>
    </w:p>
    <w:p w14:paraId="7BBE6293" w14:textId="77777777" w:rsidR="00300244" w:rsidRPr="0061345A" w:rsidRDefault="00000000" w:rsidP="0061345A">
      <w:pPr>
        <w:pStyle w:val="Heading1"/>
        <w:spacing w:after="0"/>
        <w:jc w:val="both"/>
        <w:rPr>
          <w:color w:val="000000" w:themeColor="text1"/>
        </w:rPr>
      </w:pPr>
      <w:r w:rsidRPr="0061345A">
        <w:rPr>
          <w:rFonts w:ascii="Times New Roman" w:eastAsia="Times New Roman" w:hAnsi="Times New Roman"/>
          <w:color w:val="000000" w:themeColor="text1"/>
        </w:rPr>
        <w:t>CONCLUSION</w:t>
      </w:r>
    </w:p>
    <w:p w14:paraId="51D8ACC5" w14:textId="77777777" w:rsidR="00300244" w:rsidRPr="0061345A" w:rsidRDefault="00000000" w:rsidP="0061345A">
      <w:pPr>
        <w:spacing w:before="240" w:after="0"/>
        <w:jc w:val="both"/>
        <w:rPr>
          <w:color w:val="000000" w:themeColor="text1"/>
        </w:rPr>
      </w:pPr>
      <w:r w:rsidRPr="0061345A">
        <w:rPr>
          <w:color w:val="000000" w:themeColor="text1"/>
        </w:rPr>
        <w:t>[Summarise the purpose, method, main findings, and contribution in a concise manner. Avoid introducing new evidence. End with a clear closing statement on the article’s scholarly or practical value.]</w:t>
      </w:r>
    </w:p>
    <w:p w14:paraId="0068D5B7" w14:textId="77777777" w:rsidR="00300244" w:rsidRPr="0061345A" w:rsidRDefault="00000000" w:rsidP="0061345A">
      <w:pPr>
        <w:pStyle w:val="Heading1"/>
        <w:spacing w:after="0"/>
        <w:jc w:val="both"/>
        <w:rPr>
          <w:color w:val="000000" w:themeColor="text1"/>
        </w:rPr>
      </w:pPr>
      <w:r w:rsidRPr="0061345A">
        <w:rPr>
          <w:rFonts w:ascii="Times New Roman" w:eastAsia="Times New Roman" w:hAnsi="Times New Roman"/>
          <w:color w:val="000000" w:themeColor="text1"/>
        </w:rPr>
        <w:t>REFERENCES</w:t>
      </w:r>
    </w:p>
    <w:p w14:paraId="6B13A272" w14:textId="77777777" w:rsidR="00720139" w:rsidRPr="0046484A" w:rsidRDefault="00720139" w:rsidP="00255F7E">
      <w:pPr>
        <w:pStyle w:val="NormalWeb"/>
        <w:spacing w:before="240" w:beforeAutospacing="0" w:after="0" w:afterAutospacing="0"/>
        <w:jc w:val="both"/>
      </w:pPr>
      <w:r w:rsidRPr="0046484A">
        <w:t xml:space="preserve">All references must follow </w:t>
      </w:r>
      <w:r w:rsidRPr="0046484A">
        <w:rPr>
          <w:rStyle w:val="Strong"/>
          <w:b w:val="0"/>
          <w:bCs w:val="0"/>
        </w:rPr>
        <w:t>APA Style, 7th edition</w:t>
      </w:r>
      <w:r w:rsidRPr="0046484A">
        <w:t xml:space="preserve"> consistently for both in-text citations and reference-list entries. Every source cited in the manuscript must appear in the reference list, and every reference listed must be cited in the manuscript.</w:t>
      </w:r>
    </w:p>
    <w:p w14:paraId="6B4BE0EE" w14:textId="77777777" w:rsidR="00720139" w:rsidRPr="0046484A" w:rsidRDefault="00720139" w:rsidP="00720139">
      <w:pPr>
        <w:pStyle w:val="NormalWeb"/>
        <w:spacing w:before="0" w:beforeAutospacing="0" w:after="0" w:afterAutospacing="0"/>
        <w:jc w:val="both"/>
      </w:pPr>
      <w:r w:rsidRPr="0046484A">
        <w:rPr>
          <w:rStyle w:val="Strong"/>
          <w:b w:val="0"/>
          <w:bCs w:val="0"/>
        </w:rPr>
        <w:t>APA 7 in-text citation examples:</w:t>
      </w:r>
    </w:p>
    <w:p w14:paraId="5900EB7E" w14:textId="77777777" w:rsidR="00720139" w:rsidRPr="0046484A" w:rsidRDefault="00720139" w:rsidP="00720139">
      <w:pPr>
        <w:pStyle w:val="NormalWeb"/>
        <w:numPr>
          <w:ilvl w:val="0"/>
          <w:numId w:val="10"/>
        </w:numPr>
        <w:spacing w:before="0" w:beforeAutospacing="0" w:after="0" w:afterAutospacing="0"/>
        <w:jc w:val="both"/>
      </w:pPr>
      <w:r w:rsidRPr="0046484A">
        <w:rPr>
          <w:rStyle w:val="Strong"/>
          <w:b w:val="0"/>
          <w:bCs w:val="0"/>
        </w:rPr>
        <w:t>One author:</w:t>
      </w:r>
      <w:r w:rsidRPr="0046484A">
        <w:t xml:space="preserve"> (Author, 2026) or Author (2026)</w:t>
      </w:r>
    </w:p>
    <w:p w14:paraId="1357234F" w14:textId="77777777" w:rsidR="00720139" w:rsidRPr="0046484A" w:rsidRDefault="00720139" w:rsidP="00720139">
      <w:pPr>
        <w:pStyle w:val="NormalWeb"/>
        <w:numPr>
          <w:ilvl w:val="0"/>
          <w:numId w:val="10"/>
        </w:numPr>
        <w:spacing w:before="0" w:beforeAutospacing="0" w:after="0" w:afterAutospacing="0"/>
        <w:jc w:val="both"/>
      </w:pPr>
      <w:r w:rsidRPr="0046484A">
        <w:rPr>
          <w:rStyle w:val="Strong"/>
          <w:b w:val="0"/>
          <w:bCs w:val="0"/>
        </w:rPr>
        <w:t>Two authors:</w:t>
      </w:r>
      <w:r w:rsidRPr="0046484A">
        <w:t xml:space="preserve"> (Author &amp; Author, 2026) or Author and Author (2026)</w:t>
      </w:r>
    </w:p>
    <w:p w14:paraId="10F23BB5" w14:textId="77777777" w:rsidR="00720139" w:rsidRPr="0046484A" w:rsidRDefault="00720139" w:rsidP="00720139">
      <w:pPr>
        <w:pStyle w:val="NormalWeb"/>
        <w:numPr>
          <w:ilvl w:val="0"/>
          <w:numId w:val="10"/>
        </w:numPr>
        <w:spacing w:before="0" w:beforeAutospacing="0" w:after="0" w:afterAutospacing="0"/>
        <w:jc w:val="both"/>
      </w:pPr>
      <w:r w:rsidRPr="0046484A">
        <w:rPr>
          <w:rStyle w:val="Strong"/>
          <w:b w:val="0"/>
          <w:bCs w:val="0"/>
        </w:rPr>
        <w:t>Three or more authors:</w:t>
      </w:r>
      <w:r w:rsidRPr="0046484A">
        <w:t xml:space="preserve"> (Author et al., 2026) or Author et al. (2026)</w:t>
      </w:r>
    </w:p>
    <w:p w14:paraId="37E95676" w14:textId="77777777" w:rsidR="00720139" w:rsidRPr="0046484A" w:rsidRDefault="00720139" w:rsidP="00720139">
      <w:pPr>
        <w:pStyle w:val="NormalWeb"/>
        <w:spacing w:before="0" w:beforeAutospacing="0" w:after="0" w:afterAutospacing="0"/>
        <w:jc w:val="both"/>
      </w:pPr>
      <w:r w:rsidRPr="0046484A">
        <w:rPr>
          <w:rStyle w:val="Strong"/>
          <w:b w:val="0"/>
          <w:bCs w:val="0"/>
        </w:rPr>
        <w:t>Reference format examples:</w:t>
      </w:r>
    </w:p>
    <w:p w14:paraId="0DA6C031" w14:textId="77777777" w:rsidR="00720139" w:rsidRPr="0046484A" w:rsidRDefault="00720139" w:rsidP="00720139">
      <w:pPr>
        <w:pStyle w:val="NormalWeb"/>
        <w:spacing w:before="0" w:beforeAutospacing="0" w:after="0" w:afterAutospacing="0"/>
        <w:jc w:val="both"/>
        <w:rPr>
          <w:rStyle w:val="Strong"/>
          <w:b w:val="0"/>
          <w:bCs w:val="0"/>
        </w:rPr>
      </w:pPr>
      <w:r w:rsidRPr="0046484A">
        <w:rPr>
          <w:rStyle w:val="Strong"/>
          <w:b w:val="0"/>
          <w:bCs w:val="0"/>
        </w:rPr>
        <w:t>Journal article with DOI:</w:t>
      </w:r>
    </w:p>
    <w:p w14:paraId="5127CAAD" w14:textId="77777777" w:rsidR="00720139" w:rsidRPr="0046484A" w:rsidRDefault="00720139" w:rsidP="00720139">
      <w:pPr>
        <w:pStyle w:val="NormalWeb"/>
        <w:spacing w:before="0" w:beforeAutospacing="0" w:after="0" w:afterAutospacing="0"/>
        <w:ind w:left="567" w:hanging="567"/>
        <w:jc w:val="both"/>
      </w:pPr>
      <w:r w:rsidRPr="0046484A">
        <w:t xml:space="preserve">Author, A. A., Author, B. B., &amp; Author, C. C. (Year). Article title in sentence case. </w:t>
      </w:r>
      <w:r w:rsidRPr="0046484A">
        <w:rPr>
          <w:rStyle w:val="Emphasis"/>
        </w:rPr>
        <w:t>Journal Title in Title Case, volume</w:t>
      </w:r>
      <w:r w:rsidRPr="0046484A">
        <w:t>(issue), page range. https://doi.org/xxxxx</w:t>
      </w:r>
    </w:p>
    <w:p w14:paraId="7E97357F" w14:textId="77777777" w:rsidR="00720139" w:rsidRPr="0046484A" w:rsidRDefault="00720139" w:rsidP="00720139">
      <w:pPr>
        <w:pStyle w:val="NormalWeb"/>
        <w:spacing w:before="0" w:beforeAutospacing="0" w:after="0" w:afterAutospacing="0"/>
        <w:jc w:val="both"/>
      </w:pPr>
      <w:r w:rsidRPr="0046484A">
        <w:rPr>
          <w:rStyle w:val="Strong"/>
          <w:b w:val="0"/>
          <w:bCs w:val="0"/>
        </w:rPr>
        <w:t>Book:</w:t>
      </w:r>
      <w:r w:rsidRPr="0046484A">
        <w:br/>
        <w:t xml:space="preserve">Author, A. A. (Year). </w:t>
      </w:r>
      <w:r w:rsidRPr="0046484A">
        <w:rPr>
          <w:rStyle w:val="Emphasis"/>
        </w:rPr>
        <w:t>Title of book in sentence case</w:t>
      </w:r>
      <w:r w:rsidRPr="0046484A">
        <w:t>. Publisher. https://doi.org/xxxxx</w:t>
      </w:r>
    </w:p>
    <w:p w14:paraId="09EC4380" w14:textId="77777777" w:rsidR="00720139" w:rsidRPr="0046484A" w:rsidRDefault="00720139" w:rsidP="00720139">
      <w:pPr>
        <w:pStyle w:val="NormalWeb"/>
        <w:spacing w:before="0" w:beforeAutospacing="0" w:after="0" w:afterAutospacing="0"/>
        <w:jc w:val="both"/>
        <w:rPr>
          <w:rStyle w:val="Strong"/>
          <w:b w:val="0"/>
          <w:bCs w:val="0"/>
        </w:rPr>
      </w:pPr>
      <w:r w:rsidRPr="0046484A">
        <w:rPr>
          <w:rStyle w:val="Strong"/>
          <w:b w:val="0"/>
          <w:bCs w:val="0"/>
        </w:rPr>
        <w:t>Book chapter:</w:t>
      </w:r>
    </w:p>
    <w:p w14:paraId="47E62A71" w14:textId="77777777" w:rsidR="00720139" w:rsidRPr="0046484A" w:rsidRDefault="00720139" w:rsidP="00C4137E">
      <w:pPr>
        <w:pStyle w:val="NormalWeb"/>
        <w:spacing w:before="0" w:beforeAutospacing="0" w:after="0" w:afterAutospacing="0"/>
        <w:ind w:left="567" w:hanging="567"/>
        <w:jc w:val="both"/>
      </w:pPr>
      <w:r w:rsidRPr="0046484A">
        <w:t xml:space="preserve">Author, A. A., &amp; Author, B. B. (Year). Chapter title in sentence case. In E. E. Editor &amp; F. F. Editor (Eds.), </w:t>
      </w:r>
      <w:r w:rsidRPr="0046484A">
        <w:rPr>
          <w:rStyle w:val="Emphasis"/>
        </w:rPr>
        <w:t>Title of book in sentence case</w:t>
      </w:r>
      <w:r w:rsidRPr="0046484A">
        <w:t xml:space="preserve"> (pp. xx–xx). Publisher. https://doi.org/xxxxx</w:t>
      </w:r>
    </w:p>
    <w:p w14:paraId="387FDFAB" w14:textId="63F6F994" w:rsidR="00300244" w:rsidRPr="0061345A" w:rsidRDefault="00720139" w:rsidP="00720139">
      <w:pPr>
        <w:spacing w:after="0"/>
        <w:jc w:val="both"/>
        <w:rPr>
          <w:color w:val="000000" w:themeColor="text1"/>
        </w:rPr>
      </w:pPr>
      <w:r w:rsidRPr="0046484A">
        <w:rPr>
          <w:rStyle w:val="Strong"/>
          <w:b w:val="0"/>
          <w:bCs w:val="0"/>
        </w:rPr>
        <w:t>Website:</w:t>
      </w:r>
      <w:r w:rsidRPr="0046484A">
        <w:br/>
        <w:t xml:space="preserve">Author or Organisation. (Year, Month Day). </w:t>
      </w:r>
      <w:r w:rsidRPr="0046484A">
        <w:rPr>
          <w:rStyle w:val="Emphasis"/>
        </w:rPr>
        <w:t>Title of page in sentence case</w:t>
      </w:r>
      <w:r w:rsidRPr="0046484A">
        <w:t>. Site Name. URL</w:t>
      </w:r>
    </w:p>
    <w:p w14:paraId="1CB4862E" w14:textId="77777777" w:rsidR="00300244" w:rsidRPr="0061345A" w:rsidRDefault="00000000" w:rsidP="00720139">
      <w:pPr>
        <w:spacing w:after="0"/>
        <w:jc w:val="both"/>
        <w:rPr>
          <w:color w:val="000000" w:themeColor="text1"/>
        </w:rPr>
      </w:pPr>
      <w:r w:rsidRPr="0061345A">
        <w:rPr>
          <w:color w:val="000000" w:themeColor="text1"/>
        </w:rPr>
        <w:t>APA 7 formatting notes: arrange references alphabetically by first author surname; use a hanging indent; use sentence case for article, chapter, and webpage titles; use title case for journal titles; italicise the journal title and volume number; include DOI as a URL where available; do not include retrieval dates unless the source is designed to change over time.</w:t>
      </w:r>
    </w:p>
    <w:p w14:paraId="548C4B22" w14:textId="3FF3E4D5" w:rsidR="00300244" w:rsidRPr="0061345A" w:rsidRDefault="00000000" w:rsidP="0061345A">
      <w:pPr>
        <w:pStyle w:val="Heading1"/>
        <w:spacing w:after="0"/>
        <w:jc w:val="both"/>
        <w:rPr>
          <w:color w:val="000000" w:themeColor="text1"/>
        </w:rPr>
      </w:pPr>
      <w:r w:rsidRPr="0061345A">
        <w:rPr>
          <w:rFonts w:ascii="Times New Roman" w:eastAsia="Times New Roman" w:hAnsi="Times New Roman"/>
          <w:color w:val="000000" w:themeColor="text1"/>
        </w:rPr>
        <w:t>APPENDIX</w:t>
      </w:r>
    </w:p>
    <w:p w14:paraId="252B2893" w14:textId="77777777" w:rsidR="00300244" w:rsidRPr="0061345A" w:rsidRDefault="00000000" w:rsidP="0061345A">
      <w:pPr>
        <w:spacing w:after="0"/>
        <w:jc w:val="both"/>
        <w:rPr>
          <w:color w:val="000000" w:themeColor="text1"/>
        </w:rPr>
      </w:pPr>
      <w:r w:rsidRPr="0061345A">
        <w:rPr>
          <w:color w:val="000000" w:themeColor="text1"/>
        </w:rPr>
        <w:t>[Optional. Include additional instruments, extended tables, coding scheme, search string, or robustness checks. Remove if not used.]</w:t>
      </w:r>
    </w:p>
    <w:sectPr w:rsidR="00300244" w:rsidRPr="0061345A" w:rsidSect="000346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ACAA0" w14:textId="77777777" w:rsidR="00E51900" w:rsidRDefault="00E51900">
      <w:pPr>
        <w:spacing w:after="0"/>
      </w:pPr>
      <w:r>
        <w:separator/>
      </w:r>
    </w:p>
  </w:endnote>
  <w:endnote w:type="continuationSeparator" w:id="0">
    <w:p w14:paraId="7834179F" w14:textId="77777777" w:rsidR="00E51900" w:rsidRDefault="00E519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50948"/>
      <w:docPartObj>
        <w:docPartGallery w:val="Page Numbers (Bottom of Page)"/>
        <w:docPartUnique/>
      </w:docPartObj>
    </w:sdtPr>
    <w:sdtEndPr>
      <w:rPr>
        <w:noProof/>
      </w:rPr>
    </w:sdtEndPr>
    <w:sdtContent>
      <w:p w14:paraId="263C8390" w14:textId="335961B1" w:rsidR="00453D37" w:rsidRDefault="00453D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E61748" w14:textId="77777777" w:rsidR="00453D37" w:rsidRDefault="00453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E8E44" w14:textId="77777777" w:rsidR="00E51900" w:rsidRDefault="00E51900">
      <w:pPr>
        <w:spacing w:after="0"/>
      </w:pPr>
      <w:r>
        <w:separator/>
      </w:r>
    </w:p>
  </w:footnote>
  <w:footnote w:type="continuationSeparator" w:id="0">
    <w:p w14:paraId="459564CD" w14:textId="77777777" w:rsidR="00E51900" w:rsidRDefault="00E519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384C" w14:textId="0B6E368D" w:rsidR="00935A71" w:rsidRDefault="00935A71" w:rsidP="00935A71">
    <w:pPr>
      <w:pStyle w:val="Header"/>
      <w:jc w:val="right"/>
      <w:rPr>
        <w:sz w:val="20"/>
      </w:rPr>
    </w:pPr>
    <w:r>
      <w:rPr>
        <w:sz w:val="20"/>
      </w:rPr>
      <w:t>Journal of Asian Academy of Applied Business</w:t>
    </w:r>
    <w:r>
      <w:br/>
    </w:r>
    <w:r>
      <w:rPr>
        <w:sz w:val="20"/>
      </w:rPr>
      <w:t>Vol. # (Month, Year), pp. #-#</w:t>
    </w:r>
    <w:r>
      <w:br/>
    </w:r>
    <w:r>
      <w:rPr>
        <w:sz w:val="20"/>
      </w:rPr>
      <w:t>ISSN 1675-9869</w:t>
    </w:r>
  </w:p>
  <w:p w14:paraId="1DF10776" w14:textId="6A7CB799" w:rsidR="00935A71" w:rsidRPr="00935A71" w:rsidRDefault="00935A71" w:rsidP="00935A71">
    <w:pPr>
      <w:pStyle w:val="Header"/>
      <w:jc w:val="right"/>
      <w:rPr>
        <w:sz w:val="20"/>
      </w:rPr>
    </w:pPr>
    <w:r w:rsidRPr="00935A71">
      <w:rPr>
        <w:sz w:val="20"/>
      </w:rPr>
      <w:t>E-ISSN: 3036-0471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88374AC"/>
    <w:multiLevelType w:val="multilevel"/>
    <w:tmpl w:val="9CB0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469234">
    <w:abstractNumId w:val="8"/>
  </w:num>
  <w:num w:numId="2" w16cid:durableId="1340086957">
    <w:abstractNumId w:val="6"/>
  </w:num>
  <w:num w:numId="3" w16cid:durableId="835265202">
    <w:abstractNumId w:val="5"/>
  </w:num>
  <w:num w:numId="4" w16cid:durableId="84226320">
    <w:abstractNumId w:val="4"/>
  </w:num>
  <w:num w:numId="5" w16cid:durableId="539783145">
    <w:abstractNumId w:val="7"/>
  </w:num>
  <w:num w:numId="6" w16cid:durableId="1686206984">
    <w:abstractNumId w:val="3"/>
  </w:num>
  <w:num w:numId="7" w16cid:durableId="2034917350">
    <w:abstractNumId w:val="2"/>
  </w:num>
  <w:num w:numId="8" w16cid:durableId="1420055413">
    <w:abstractNumId w:val="1"/>
  </w:num>
  <w:num w:numId="9" w16cid:durableId="1953247358">
    <w:abstractNumId w:val="0"/>
  </w:num>
  <w:num w:numId="10" w16cid:durableId="11001783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5FEF"/>
    <w:rsid w:val="00255F7E"/>
    <w:rsid w:val="0029639D"/>
    <w:rsid w:val="00300244"/>
    <w:rsid w:val="00305429"/>
    <w:rsid w:val="00326F90"/>
    <w:rsid w:val="00453D37"/>
    <w:rsid w:val="00472BFD"/>
    <w:rsid w:val="0061345A"/>
    <w:rsid w:val="00720139"/>
    <w:rsid w:val="00827AAF"/>
    <w:rsid w:val="00935A71"/>
    <w:rsid w:val="00A73D7F"/>
    <w:rsid w:val="00AA1D8D"/>
    <w:rsid w:val="00B47730"/>
    <w:rsid w:val="00C4137E"/>
    <w:rsid w:val="00CB0664"/>
    <w:rsid w:val="00E51900"/>
    <w:rsid w:val="00E661FD"/>
    <w:rsid w:val="00E71B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3B0B6F"/>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4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24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120" w:after="6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b/>
      <w:color w:val="17365D" w:themeColor="text2" w:themeShade="BF"/>
      <w:spacing w:val="5"/>
      <w:kern w:val="28"/>
      <w:sz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i/>
      <w:color w:val="4F81BD" w:themeColor="accent1"/>
      <w:sz w:val="22"/>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nstructionText">
    <w:name w:val="Instruction Text"/>
    <w:pPr>
      <w:spacing w:after="80" w:line="240" w:lineRule="auto"/>
    </w:pPr>
    <w:rPr>
      <w:rFonts w:ascii="Times New Roman" w:eastAsia="Times New Roman" w:hAnsi="Times New Roman"/>
    </w:rPr>
  </w:style>
  <w:style w:type="paragraph" w:styleId="NormalWeb">
    <w:name w:val="Normal (Web)"/>
    <w:basedOn w:val="Normal"/>
    <w:uiPriority w:val="99"/>
    <w:unhideWhenUsed/>
    <w:rsid w:val="00720139"/>
    <w:pPr>
      <w:spacing w:before="100" w:beforeAutospacing="1" w:after="100" w:afterAutospacing="1"/>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9C322-2B31-4D37-A8F5-BB08CA43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5379</Characters>
  <Application>Microsoft Office Word</Application>
  <DocSecurity>0</DocSecurity>
  <Lines>44</Lines>
  <Paragraphs>12</Paragraphs>
  <ScaleCrop>false</ScaleCrop>
  <Manager/>
  <Company/>
  <LinksUpToDate>false</LinksUpToDate>
  <CharactersWithSpaces>6310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2026-06-26T22:14:00Z</dcterms:created>
  <dcterms:modified xsi:type="dcterms:W3CDTF">2026-06-26T22:19:00Z</dcterms:modified>
  <cp:category/>
</cp:coreProperties>
</file>