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A44D0" w14:textId="01DF4305" w:rsidR="005805E6" w:rsidRDefault="00000000" w:rsidP="00637666">
      <w:pPr>
        <w:spacing w:after="40"/>
        <w:jc w:val="both"/>
      </w:pPr>
      <w:r>
        <w:rPr>
          <w:b/>
          <w:sz w:val="28"/>
        </w:rPr>
        <w:t>AUTHOR DECLARATION FORM</w:t>
      </w:r>
    </w:p>
    <w:p w14:paraId="1CAEDE1E" w14:textId="77777777" w:rsidR="005805E6" w:rsidRDefault="00000000" w:rsidP="00637666">
      <w:pPr>
        <w:spacing w:after="240"/>
        <w:jc w:val="both"/>
      </w:pPr>
      <w:r>
        <w:rPr>
          <w:b/>
        </w:rPr>
        <w:t>Journal of the Asian Academy of Applied Business (JAAAB)</w:t>
      </w:r>
    </w:p>
    <w:tbl>
      <w:tblPr>
        <w:tblW w:w="5000" w:type="pct"/>
        <w:jc w:val="center"/>
        <w:tblLook w:val="04A0" w:firstRow="1" w:lastRow="0" w:firstColumn="1" w:lastColumn="0" w:noHBand="0" w:noVBand="1"/>
      </w:tblPr>
      <w:tblGrid>
        <w:gridCol w:w="3082"/>
        <w:gridCol w:w="6507"/>
      </w:tblGrid>
      <w:tr w:rsidR="005805E6" w14:paraId="48AC3FDC" w14:textId="77777777" w:rsidTr="00637666">
        <w:trPr>
          <w:jc w:val="center"/>
        </w:trPr>
        <w:tc>
          <w:tcPr>
            <w:tcW w:w="1607" w:type="pct"/>
            <w:tcBorders>
              <w:top w:val="single" w:sz="6" w:space="0" w:color="808080"/>
              <w:left w:val="single" w:sz="6" w:space="0" w:color="808080"/>
              <w:bottom w:val="single" w:sz="6" w:space="0" w:color="808080"/>
              <w:right w:val="single" w:sz="6" w:space="0" w:color="808080"/>
            </w:tcBorders>
            <w:vAlign w:val="center"/>
          </w:tcPr>
          <w:p w14:paraId="7B8BF6CB" w14:textId="77777777" w:rsidR="005805E6" w:rsidRPr="00637666" w:rsidRDefault="00000000" w:rsidP="00637666">
            <w:pPr>
              <w:spacing w:after="0"/>
              <w:jc w:val="both"/>
              <w:rPr>
                <w:bCs/>
              </w:rPr>
            </w:pPr>
            <w:r w:rsidRPr="00637666">
              <w:rPr>
                <w:bCs/>
                <w:sz w:val="22"/>
              </w:rPr>
              <w:t>Manuscript Title</w:t>
            </w:r>
          </w:p>
        </w:tc>
        <w:tc>
          <w:tcPr>
            <w:tcW w:w="3393" w:type="pct"/>
            <w:tcBorders>
              <w:top w:val="single" w:sz="6" w:space="0" w:color="808080"/>
              <w:left w:val="single" w:sz="6" w:space="0" w:color="808080"/>
              <w:bottom w:val="single" w:sz="6" w:space="0" w:color="808080"/>
              <w:right w:val="single" w:sz="6" w:space="0" w:color="808080"/>
            </w:tcBorders>
            <w:vAlign w:val="center"/>
          </w:tcPr>
          <w:p w14:paraId="4387B80A" w14:textId="77777777" w:rsidR="005805E6" w:rsidRDefault="00000000" w:rsidP="00637666">
            <w:pPr>
              <w:spacing w:after="0"/>
              <w:jc w:val="both"/>
            </w:pPr>
            <w:r>
              <w:t xml:space="preserve"> </w:t>
            </w:r>
          </w:p>
        </w:tc>
      </w:tr>
      <w:tr w:rsidR="005805E6" w14:paraId="3427E1E5" w14:textId="77777777" w:rsidTr="00637666">
        <w:trPr>
          <w:jc w:val="center"/>
        </w:trPr>
        <w:tc>
          <w:tcPr>
            <w:tcW w:w="1607" w:type="pct"/>
            <w:tcBorders>
              <w:top w:val="single" w:sz="6" w:space="0" w:color="808080"/>
              <w:left w:val="single" w:sz="6" w:space="0" w:color="808080"/>
              <w:bottom w:val="single" w:sz="6" w:space="0" w:color="808080"/>
              <w:right w:val="single" w:sz="6" w:space="0" w:color="808080"/>
            </w:tcBorders>
            <w:vAlign w:val="center"/>
          </w:tcPr>
          <w:p w14:paraId="131AA7CD" w14:textId="77777777" w:rsidR="005805E6" w:rsidRPr="00637666" w:rsidRDefault="00000000" w:rsidP="00637666">
            <w:pPr>
              <w:spacing w:after="0"/>
              <w:jc w:val="both"/>
              <w:rPr>
                <w:bCs/>
              </w:rPr>
            </w:pPr>
            <w:r w:rsidRPr="00637666">
              <w:rPr>
                <w:bCs/>
                <w:sz w:val="22"/>
              </w:rPr>
              <w:t>Manuscript ID, if assigned</w:t>
            </w:r>
          </w:p>
        </w:tc>
        <w:tc>
          <w:tcPr>
            <w:tcW w:w="3393" w:type="pct"/>
            <w:tcBorders>
              <w:top w:val="single" w:sz="6" w:space="0" w:color="808080"/>
              <w:left w:val="single" w:sz="6" w:space="0" w:color="808080"/>
              <w:bottom w:val="single" w:sz="6" w:space="0" w:color="808080"/>
              <w:right w:val="single" w:sz="6" w:space="0" w:color="808080"/>
            </w:tcBorders>
            <w:vAlign w:val="center"/>
          </w:tcPr>
          <w:p w14:paraId="00A424E4" w14:textId="77777777" w:rsidR="005805E6" w:rsidRDefault="00000000" w:rsidP="00637666">
            <w:pPr>
              <w:spacing w:after="0"/>
              <w:jc w:val="both"/>
            </w:pPr>
            <w:r>
              <w:t xml:space="preserve"> </w:t>
            </w:r>
          </w:p>
        </w:tc>
      </w:tr>
      <w:tr w:rsidR="005805E6" w14:paraId="1DFC86E8" w14:textId="77777777" w:rsidTr="00637666">
        <w:trPr>
          <w:jc w:val="center"/>
        </w:trPr>
        <w:tc>
          <w:tcPr>
            <w:tcW w:w="1607" w:type="pct"/>
            <w:tcBorders>
              <w:top w:val="single" w:sz="6" w:space="0" w:color="808080"/>
              <w:left w:val="single" w:sz="6" w:space="0" w:color="808080"/>
              <w:bottom w:val="single" w:sz="6" w:space="0" w:color="808080"/>
              <w:right w:val="single" w:sz="6" w:space="0" w:color="808080"/>
            </w:tcBorders>
            <w:vAlign w:val="center"/>
          </w:tcPr>
          <w:p w14:paraId="7911E854" w14:textId="77777777" w:rsidR="005805E6" w:rsidRPr="00637666" w:rsidRDefault="00000000" w:rsidP="00637666">
            <w:pPr>
              <w:spacing w:after="0"/>
              <w:jc w:val="both"/>
              <w:rPr>
                <w:bCs/>
              </w:rPr>
            </w:pPr>
            <w:r w:rsidRPr="00637666">
              <w:rPr>
                <w:bCs/>
                <w:sz w:val="22"/>
              </w:rPr>
              <w:t>Date of Submission, DD-MM-YYYY</w:t>
            </w:r>
          </w:p>
        </w:tc>
        <w:tc>
          <w:tcPr>
            <w:tcW w:w="3393" w:type="pct"/>
            <w:tcBorders>
              <w:top w:val="single" w:sz="6" w:space="0" w:color="808080"/>
              <w:left w:val="single" w:sz="6" w:space="0" w:color="808080"/>
              <w:bottom w:val="single" w:sz="6" w:space="0" w:color="808080"/>
              <w:right w:val="single" w:sz="6" w:space="0" w:color="808080"/>
            </w:tcBorders>
            <w:vAlign w:val="center"/>
          </w:tcPr>
          <w:p w14:paraId="3F0AD790" w14:textId="77777777" w:rsidR="005805E6" w:rsidRDefault="00000000" w:rsidP="00637666">
            <w:pPr>
              <w:spacing w:after="0"/>
              <w:jc w:val="both"/>
            </w:pPr>
            <w:r>
              <w:t xml:space="preserve"> </w:t>
            </w:r>
          </w:p>
        </w:tc>
      </w:tr>
    </w:tbl>
    <w:p w14:paraId="7BD032B7" w14:textId="77777777" w:rsidR="005805E6" w:rsidRDefault="005805E6" w:rsidP="00637666">
      <w:pPr>
        <w:spacing w:after="60"/>
        <w:jc w:val="both"/>
      </w:pPr>
    </w:p>
    <w:p w14:paraId="7D369EC6" w14:textId="77777777" w:rsidR="005805E6" w:rsidRDefault="00000000" w:rsidP="00637666">
      <w:pPr>
        <w:spacing w:after="160"/>
        <w:jc w:val="both"/>
      </w:pPr>
      <w:r>
        <w:t>I/We confirm that this declaration is submitted in good faith. I/We confirm that the information provided in this form is accurate, complete, and consistent with the Title Page, Blinded Manuscript, supplementary files, and all information submitted to the Journal of the Asian Academy of Applied Business (JAAAB).</w:t>
      </w:r>
    </w:p>
    <w:p w14:paraId="3375FB5B" w14:textId="77777777" w:rsidR="005805E6" w:rsidRDefault="00000000" w:rsidP="00637666">
      <w:pPr>
        <w:spacing w:before="160"/>
        <w:jc w:val="both"/>
      </w:pPr>
      <w:r>
        <w:rPr>
          <w:b/>
        </w:rPr>
        <w:t>1. Manuscript Originality and Submission Status</w:t>
      </w:r>
    </w:p>
    <w:p w14:paraId="50389B6A" w14:textId="77777777" w:rsidR="005805E6" w:rsidRDefault="00000000" w:rsidP="00637666">
      <w:pPr>
        <w:jc w:val="both"/>
      </w:pPr>
      <w:r>
        <w:t>I/We confirm that the manuscript is original and has not been published previously in a journal, book, conference proceedings, or any other publication outlet. I/We confirm that the manuscript is not currently under review or consideration by another journal or publication outlet at the time of submission to JAAAB.</w:t>
      </w:r>
    </w:p>
    <w:p w14:paraId="26AF04AE" w14:textId="77777777" w:rsidR="005805E6" w:rsidRDefault="00000000" w:rsidP="00637666">
      <w:pPr>
        <w:spacing w:before="160"/>
        <w:jc w:val="both"/>
      </w:pPr>
      <w:r>
        <w:rPr>
          <w:b/>
        </w:rPr>
        <w:t>2. Related Versions and Prior Dissemination</w:t>
      </w:r>
    </w:p>
    <w:p w14:paraId="23535284" w14:textId="77777777" w:rsidR="005805E6" w:rsidRDefault="00000000" w:rsidP="00637666">
      <w:pPr>
        <w:jc w:val="both"/>
      </w:pPr>
      <w:r>
        <w:t>I/We confirm that any earlier version or related form of the work, including preprints, working papers, conference abstracts, theses, repository versions, reports, or any content that overlaps materially with the submitted manuscript, has been disclosed below where applicable.</w:t>
      </w:r>
    </w:p>
    <w:p w14:paraId="4E915A7C" w14:textId="77777777" w:rsidR="005805E6" w:rsidRDefault="00000000" w:rsidP="00637666">
      <w:pPr>
        <w:spacing w:after="40"/>
        <w:jc w:val="both"/>
      </w:pPr>
      <w:r>
        <w:rPr>
          <w:b/>
        </w:rPr>
        <w:t>Details of prior dissemination or related versions, if applicable:</w:t>
      </w:r>
    </w:p>
    <w:p w14:paraId="39491A4B" w14:textId="77777777" w:rsidR="005805E6" w:rsidRDefault="00000000" w:rsidP="00637666">
      <w:pPr>
        <w:spacing w:after="40"/>
        <w:jc w:val="both"/>
      </w:pPr>
      <w:r>
        <w:t>________________________________________________________________________</w:t>
      </w:r>
    </w:p>
    <w:p w14:paraId="44828184" w14:textId="77777777" w:rsidR="005805E6" w:rsidRDefault="00000000" w:rsidP="00637666">
      <w:pPr>
        <w:spacing w:after="40"/>
        <w:jc w:val="both"/>
      </w:pPr>
      <w:r>
        <w:t>________________________________________________________________________</w:t>
      </w:r>
    </w:p>
    <w:p w14:paraId="5DAF8FB9" w14:textId="77777777" w:rsidR="005805E6" w:rsidRDefault="00000000" w:rsidP="00637666">
      <w:pPr>
        <w:jc w:val="both"/>
      </w:pPr>
      <w:r>
        <w:rPr>
          <w:i/>
        </w:rPr>
        <w:t>If not applicable, write: Not applicable.</w:t>
      </w:r>
    </w:p>
    <w:p w14:paraId="3329A631" w14:textId="77777777" w:rsidR="005805E6" w:rsidRDefault="00000000" w:rsidP="00637666">
      <w:pPr>
        <w:spacing w:before="160"/>
        <w:jc w:val="both"/>
      </w:pPr>
      <w:r>
        <w:rPr>
          <w:b/>
        </w:rPr>
        <w:t>3. Authorship and Author Approval</w:t>
      </w:r>
    </w:p>
    <w:p w14:paraId="5FD9748C" w14:textId="77777777" w:rsidR="005805E6" w:rsidRDefault="00000000" w:rsidP="00637666">
      <w:pPr>
        <w:jc w:val="both"/>
      </w:pPr>
      <w:r>
        <w:t>I/We confirm that all listed authors have made a meaningful scholarly contribution to the manuscript. I/We confirm that all authors have reviewed and approved the submitted version and accept responsibility for the accuracy and integrity of the work.</w:t>
      </w:r>
    </w:p>
    <w:p w14:paraId="34591B64" w14:textId="77777777" w:rsidR="005805E6" w:rsidRDefault="00000000" w:rsidP="00637666">
      <w:pPr>
        <w:jc w:val="both"/>
      </w:pPr>
      <w:r>
        <w:t>I/We confirm that the manuscript does not involve ghost authorship, guest authorship, honorary authorship, gift authorship, or any other inappropriate authorship practice.</w:t>
      </w:r>
    </w:p>
    <w:p w14:paraId="597CA0D2" w14:textId="77777777" w:rsidR="005805E6" w:rsidRDefault="00000000" w:rsidP="00637666">
      <w:pPr>
        <w:jc w:val="both"/>
      </w:pPr>
      <w:r>
        <w:t>I/We confirm that any change to authorship after submission, including author order, addition, or removal, must receive written approval from all affected contributors and the Editors.</w:t>
      </w:r>
    </w:p>
    <w:p w14:paraId="1D327BCC" w14:textId="77777777" w:rsidR="005805E6" w:rsidRDefault="00000000" w:rsidP="00637666">
      <w:pPr>
        <w:spacing w:before="160"/>
        <w:jc w:val="both"/>
      </w:pPr>
      <w:r>
        <w:rPr>
          <w:b/>
        </w:rPr>
        <w:t>4. Research Integrity</w:t>
      </w:r>
    </w:p>
    <w:p w14:paraId="34C3FCFA" w14:textId="77777777" w:rsidR="005805E6" w:rsidRDefault="00000000" w:rsidP="00637666">
      <w:pPr>
        <w:jc w:val="both"/>
      </w:pPr>
      <w:r>
        <w:t>I/We confirm that the manuscript does not contain plagiarism, undisclosed self-overlap, fabricated data, falsified data, distorted evidence, inappropriate manipulation of materials, or any other form of research misconduct.</w:t>
      </w:r>
    </w:p>
    <w:p w14:paraId="5DCCE1AE" w14:textId="77777777" w:rsidR="005805E6" w:rsidRDefault="00000000" w:rsidP="00637666">
      <w:pPr>
        <w:spacing w:before="160"/>
        <w:jc w:val="both"/>
      </w:pPr>
      <w:r>
        <w:rPr>
          <w:b/>
        </w:rPr>
        <w:t>5. Funding and Competing Interests</w:t>
      </w:r>
    </w:p>
    <w:p w14:paraId="17FAA868" w14:textId="77777777" w:rsidR="005805E6" w:rsidRDefault="00000000" w:rsidP="00637666">
      <w:pPr>
        <w:spacing w:after="40"/>
        <w:jc w:val="both"/>
      </w:pPr>
      <w:r>
        <w:rPr>
          <w:b/>
        </w:rPr>
        <w:t>Funding Declaration</w:t>
      </w:r>
    </w:p>
    <w:p w14:paraId="061B493E" w14:textId="77777777" w:rsidR="005805E6" w:rsidRDefault="00000000" w:rsidP="00637666">
      <w:pPr>
        <w:jc w:val="both"/>
      </w:pPr>
      <w:r>
        <w:t>I/We confirm that all funding sources, grant numbers, and the role of the funder in the research have been stated below where applicable.</w:t>
      </w:r>
    </w:p>
    <w:p w14:paraId="5FD5907C" w14:textId="77777777" w:rsidR="005805E6" w:rsidRDefault="00000000" w:rsidP="00637666">
      <w:pPr>
        <w:spacing w:after="40"/>
        <w:jc w:val="both"/>
      </w:pPr>
      <w:r>
        <w:rPr>
          <w:b/>
        </w:rPr>
        <w:t>Funding statement:</w:t>
      </w:r>
    </w:p>
    <w:p w14:paraId="1F14D165" w14:textId="77777777" w:rsidR="005805E6" w:rsidRDefault="00000000" w:rsidP="00637666">
      <w:pPr>
        <w:spacing w:after="40"/>
        <w:jc w:val="both"/>
      </w:pPr>
      <w:r>
        <w:t>________________________________________________________________________</w:t>
      </w:r>
    </w:p>
    <w:p w14:paraId="7CB1DC31" w14:textId="77777777" w:rsidR="005805E6" w:rsidRDefault="00000000" w:rsidP="00637666">
      <w:pPr>
        <w:spacing w:after="40"/>
        <w:jc w:val="both"/>
      </w:pPr>
      <w:r>
        <w:t>________________________________________________________________________</w:t>
      </w:r>
    </w:p>
    <w:p w14:paraId="4E592F19" w14:textId="77777777" w:rsidR="005805E6" w:rsidRDefault="00000000" w:rsidP="00637666">
      <w:pPr>
        <w:jc w:val="both"/>
      </w:pPr>
      <w:r>
        <w:rPr>
          <w:i/>
        </w:rPr>
        <w:t>If no funding was received, write: No external funding.</w:t>
      </w:r>
    </w:p>
    <w:p w14:paraId="4E70B01E" w14:textId="77777777" w:rsidR="005805E6" w:rsidRDefault="00000000" w:rsidP="00637666">
      <w:pPr>
        <w:jc w:val="both"/>
      </w:pPr>
      <w:r>
        <w:br w:type="page"/>
      </w:r>
    </w:p>
    <w:p w14:paraId="5421472A" w14:textId="77777777" w:rsidR="005805E6" w:rsidRDefault="00000000" w:rsidP="00637666">
      <w:pPr>
        <w:spacing w:after="40"/>
        <w:jc w:val="both"/>
      </w:pPr>
      <w:r>
        <w:rPr>
          <w:b/>
        </w:rPr>
        <w:lastRenderedPageBreak/>
        <w:t>Competing Interest Declaration</w:t>
      </w:r>
    </w:p>
    <w:p w14:paraId="1BB3EF0D" w14:textId="77777777" w:rsidR="005805E6" w:rsidRDefault="00000000" w:rsidP="00637666">
      <w:pPr>
        <w:jc w:val="both"/>
      </w:pPr>
      <w:r>
        <w:t>I/We confirm that any financial, professional, personal, institutional, ideological, or other relationship that may reasonably be perceived to influence the manuscript has been disclosed below.</w:t>
      </w:r>
    </w:p>
    <w:p w14:paraId="60E68290" w14:textId="77777777" w:rsidR="005805E6" w:rsidRDefault="00000000" w:rsidP="00637666">
      <w:pPr>
        <w:spacing w:after="40"/>
        <w:jc w:val="both"/>
      </w:pPr>
      <w:r>
        <w:rPr>
          <w:b/>
        </w:rPr>
        <w:t>Competing interest statement:</w:t>
      </w:r>
    </w:p>
    <w:p w14:paraId="062BBB0A" w14:textId="77777777" w:rsidR="005805E6" w:rsidRDefault="00000000" w:rsidP="00637666">
      <w:pPr>
        <w:spacing w:after="40"/>
        <w:jc w:val="both"/>
      </w:pPr>
      <w:r>
        <w:t>________________________________________________________________________</w:t>
      </w:r>
    </w:p>
    <w:p w14:paraId="56B31140" w14:textId="77777777" w:rsidR="005805E6" w:rsidRDefault="00000000" w:rsidP="00637666">
      <w:pPr>
        <w:spacing w:after="40"/>
        <w:jc w:val="both"/>
      </w:pPr>
      <w:r>
        <w:t>________________________________________________________________________</w:t>
      </w:r>
    </w:p>
    <w:p w14:paraId="2EA99AF2" w14:textId="77777777" w:rsidR="005805E6" w:rsidRDefault="00000000" w:rsidP="00637666">
      <w:pPr>
        <w:jc w:val="both"/>
      </w:pPr>
      <w:r>
        <w:rPr>
          <w:i/>
        </w:rPr>
        <w:t>If there is no competing interest, write: No conflicts of interest.</w:t>
      </w:r>
    </w:p>
    <w:p w14:paraId="3BA9EF76" w14:textId="77777777" w:rsidR="005805E6" w:rsidRDefault="00000000" w:rsidP="00637666">
      <w:pPr>
        <w:spacing w:before="160"/>
        <w:jc w:val="both"/>
      </w:pPr>
      <w:r>
        <w:rPr>
          <w:b/>
        </w:rPr>
        <w:t>6. Ethics, Consent, and Privacy</w:t>
      </w:r>
    </w:p>
    <w:p w14:paraId="01544887" w14:textId="77777777" w:rsidR="005805E6" w:rsidRDefault="00000000" w:rsidP="00637666">
      <w:pPr>
        <w:jc w:val="both"/>
      </w:pPr>
      <w:r>
        <w:t>I/We confirm that relevant ethics information has been provided where the research involves human participants, identifiable personal data, sensitive data, organisational data, or other ethically regulated procedures. This may include the approving body, protocol or approval number, approval date, exemption statement, consent procedure, and privacy protection measures.</w:t>
      </w:r>
    </w:p>
    <w:p w14:paraId="196F2189" w14:textId="77777777" w:rsidR="005805E6" w:rsidRDefault="00000000" w:rsidP="00637666">
      <w:pPr>
        <w:spacing w:after="40"/>
        <w:jc w:val="both"/>
      </w:pPr>
      <w:r>
        <w:rPr>
          <w:b/>
        </w:rPr>
        <w:t>Ethics approval or exemption statement:</w:t>
      </w:r>
    </w:p>
    <w:p w14:paraId="57664AFA" w14:textId="77777777" w:rsidR="005805E6" w:rsidRDefault="00000000" w:rsidP="00637666">
      <w:pPr>
        <w:spacing w:after="40"/>
        <w:jc w:val="both"/>
      </w:pPr>
      <w:r>
        <w:t>________________________________________________________________________</w:t>
      </w:r>
    </w:p>
    <w:p w14:paraId="0A5745BB" w14:textId="77777777" w:rsidR="005805E6" w:rsidRDefault="00000000" w:rsidP="00637666">
      <w:pPr>
        <w:spacing w:after="40"/>
        <w:jc w:val="both"/>
      </w:pPr>
      <w:r>
        <w:t>________________________________________________________________________</w:t>
      </w:r>
    </w:p>
    <w:p w14:paraId="511ADE1D" w14:textId="77777777" w:rsidR="005805E6" w:rsidRDefault="00000000" w:rsidP="00637666">
      <w:pPr>
        <w:jc w:val="both"/>
      </w:pPr>
      <w:r>
        <w:t>I/We confirm that informed consent to participate was obtained from participants where applicable, in accordance with relevant ethical standards, institutional requirements, and applicable law.</w:t>
      </w:r>
    </w:p>
    <w:p w14:paraId="0EC7EDCF" w14:textId="77777777" w:rsidR="005805E6" w:rsidRDefault="00000000" w:rsidP="00637666">
      <w:pPr>
        <w:jc w:val="both"/>
      </w:pPr>
      <w:r>
        <w:t>I/We confirm that consent was obtained for the publication of identifiable personal information, images, recordings, case details, or other identifiable materials where applicable.</w:t>
      </w:r>
    </w:p>
    <w:p w14:paraId="26FAC790" w14:textId="77777777" w:rsidR="005805E6" w:rsidRDefault="00000000" w:rsidP="00637666">
      <w:pPr>
        <w:jc w:val="both"/>
      </w:pPr>
      <w:r>
        <w:t>I/We confirm that the research and manuscript preparation comply with relevant privacy and data protection obligations, where applicable, and that third-party rights have been respected.</w:t>
      </w:r>
    </w:p>
    <w:p w14:paraId="7DC69CFA" w14:textId="77777777" w:rsidR="005805E6" w:rsidRDefault="00000000" w:rsidP="00637666">
      <w:pPr>
        <w:spacing w:before="160"/>
        <w:jc w:val="both"/>
      </w:pPr>
      <w:r>
        <w:rPr>
          <w:b/>
        </w:rPr>
        <w:t>7. Data and Code Availability</w:t>
      </w:r>
    </w:p>
    <w:p w14:paraId="47810F77" w14:textId="77777777" w:rsidR="005805E6" w:rsidRDefault="00000000" w:rsidP="00637666">
      <w:pPr>
        <w:jc w:val="both"/>
      </w:pPr>
      <w:r>
        <w:t>I/We confirm that information on the availability of data, materials, instruments, code, models, or other supporting research outputs has been provided where applicable.</w:t>
      </w:r>
    </w:p>
    <w:p w14:paraId="3D3B30C2" w14:textId="77777777" w:rsidR="005805E6" w:rsidRDefault="00000000" w:rsidP="00637666">
      <w:pPr>
        <w:jc w:val="both"/>
      </w:pPr>
      <w:r>
        <w:rPr>
          <w:i/>
        </w:rPr>
        <w:t>Select or complete the relevant statement below.</w:t>
      </w:r>
    </w:p>
    <w:p w14:paraId="22CA44DD" w14:textId="77777777" w:rsidR="005805E6" w:rsidRDefault="00000000" w:rsidP="00637666">
      <w:pPr>
        <w:spacing w:after="40"/>
        <w:jc w:val="both"/>
      </w:pPr>
      <w:r>
        <w:t>A. Data are openly available at the following repository, DOI, URL, or version:</w:t>
      </w:r>
    </w:p>
    <w:p w14:paraId="44C0A994" w14:textId="77777777" w:rsidR="005805E6" w:rsidRDefault="00000000" w:rsidP="00637666">
      <w:pPr>
        <w:spacing w:after="40"/>
        <w:jc w:val="both"/>
      </w:pPr>
      <w:r>
        <w:t>________________________________________________________________________</w:t>
      </w:r>
    </w:p>
    <w:p w14:paraId="2E365DB2" w14:textId="77777777" w:rsidR="005805E6" w:rsidRDefault="00000000" w:rsidP="00637666">
      <w:pPr>
        <w:jc w:val="both"/>
      </w:pPr>
      <w:r>
        <w:t>B. Data are available from the corresponding author upon reasonable request, subject to lawful, ethical, or confidentiality limits.</w:t>
      </w:r>
    </w:p>
    <w:p w14:paraId="76B541B7" w14:textId="77777777" w:rsidR="005805E6" w:rsidRDefault="00000000" w:rsidP="00637666">
      <w:pPr>
        <w:jc w:val="both"/>
      </w:pPr>
      <w:r>
        <w:t>C. Data are included in the manuscript and/or supplementary materials.</w:t>
      </w:r>
    </w:p>
    <w:p w14:paraId="22A6F155" w14:textId="77777777" w:rsidR="005805E6" w:rsidRDefault="00000000" w:rsidP="00637666">
      <w:pPr>
        <w:spacing w:after="40"/>
        <w:jc w:val="both"/>
      </w:pPr>
      <w:r>
        <w:t>D. Data are not publicly available due to legal, ethical, confidentiality, institutional, or contractual restrictions.</w:t>
      </w:r>
    </w:p>
    <w:p w14:paraId="79851A6C" w14:textId="77777777" w:rsidR="005805E6" w:rsidRDefault="00000000" w:rsidP="00637666">
      <w:pPr>
        <w:spacing w:after="40"/>
        <w:jc w:val="both"/>
      </w:pPr>
      <w:r>
        <w:rPr>
          <w:b/>
        </w:rPr>
        <w:t>Justification, if applicable:</w:t>
      </w:r>
    </w:p>
    <w:p w14:paraId="0253AB8E" w14:textId="77777777" w:rsidR="005805E6" w:rsidRDefault="00000000" w:rsidP="00637666">
      <w:pPr>
        <w:spacing w:after="40"/>
        <w:jc w:val="both"/>
      </w:pPr>
      <w:r>
        <w:t>________________________________________________________________________</w:t>
      </w:r>
    </w:p>
    <w:p w14:paraId="5EE9260C" w14:textId="77777777" w:rsidR="005805E6" w:rsidRDefault="00000000" w:rsidP="00637666">
      <w:pPr>
        <w:spacing w:after="40"/>
        <w:jc w:val="both"/>
      </w:pPr>
      <w:r>
        <w:rPr>
          <w:b/>
        </w:rPr>
        <w:t>Code availability statement, where applicable:</w:t>
      </w:r>
    </w:p>
    <w:p w14:paraId="316594CC" w14:textId="77777777" w:rsidR="005805E6" w:rsidRDefault="00000000" w:rsidP="00637666">
      <w:pPr>
        <w:spacing w:after="40"/>
        <w:jc w:val="both"/>
      </w:pPr>
      <w:r>
        <w:t>________________________________________________________________________</w:t>
      </w:r>
    </w:p>
    <w:p w14:paraId="210A18F3" w14:textId="77777777" w:rsidR="005805E6" w:rsidRDefault="00000000" w:rsidP="00637666">
      <w:pPr>
        <w:jc w:val="both"/>
      </w:pPr>
      <w:r>
        <w:rPr>
          <w:i/>
        </w:rPr>
        <w:t>If code availability is not relevant, write: Not applicable.</w:t>
      </w:r>
    </w:p>
    <w:p w14:paraId="1B6BD6A8" w14:textId="77777777" w:rsidR="005805E6" w:rsidRDefault="00000000" w:rsidP="00637666">
      <w:pPr>
        <w:spacing w:before="160"/>
        <w:jc w:val="both"/>
      </w:pPr>
      <w:r>
        <w:rPr>
          <w:b/>
        </w:rPr>
        <w:t>8. Use of Artificial Intelligence or Automated Tools</w:t>
      </w:r>
    </w:p>
    <w:p w14:paraId="13169D3C" w14:textId="77777777" w:rsidR="005805E6" w:rsidRDefault="00000000" w:rsidP="00637666">
      <w:pPr>
        <w:jc w:val="both"/>
      </w:pPr>
      <w:r>
        <w:t>I/We confirm that any use of generative artificial intelligence or automated tools in manuscript preparation has been disclosed below. This includes use for drafting, editing, translation, formatting, data processing, coding, analysis, or content generation.</w:t>
      </w:r>
    </w:p>
    <w:p w14:paraId="659AD518" w14:textId="77777777" w:rsidR="005805E6" w:rsidRDefault="00000000" w:rsidP="00637666">
      <w:pPr>
        <w:spacing w:after="40"/>
        <w:jc w:val="both"/>
      </w:pPr>
      <w:r>
        <w:rPr>
          <w:b/>
        </w:rPr>
        <w:t>AI or automated tool disclosure:</w:t>
      </w:r>
    </w:p>
    <w:p w14:paraId="7FEDF2CD" w14:textId="77777777" w:rsidR="005805E6" w:rsidRDefault="00000000" w:rsidP="00637666">
      <w:pPr>
        <w:spacing w:after="40"/>
        <w:jc w:val="both"/>
      </w:pPr>
      <w:r>
        <w:t>________________________________________________________________________</w:t>
      </w:r>
    </w:p>
    <w:p w14:paraId="668890B1" w14:textId="77777777" w:rsidR="005805E6" w:rsidRDefault="00000000" w:rsidP="00637666">
      <w:pPr>
        <w:spacing w:after="40"/>
        <w:jc w:val="both"/>
      </w:pPr>
      <w:r>
        <w:t>________________________________________________________________________</w:t>
      </w:r>
    </w:p>
    <w:p w14:paraId="2023B7A3" w14:textId="77777777" w:rsidR="005805E6" w:rsidRDefault="00000000" w:rsidP="00637666">
      <w:pPr>
        <w:jc w:val="both"/>
      </w:pPr>
      <w:r>
        <w:rPr>
          <w:i/>
        </w:rPr>
        <w:t>If no AI or automated tools were used, write: No AI tools used.</w:t>
      </w:r>
    </w:p>
    <w:p w14:paraId="154899D2" w14:textId="77777777" w:rsidR="005805E6" w:rsidRDefault="00000000" w:rsidP="00637666">
      <w:pPr>
        <w:jc w:val="both"/>
      </w:pPr>
      <w:r>
        <w:lastRenderedPageBreak/>
        <w:t>I/We confirm that AI tools are not listed as authors. I/We confirm that the author(s) remain fully responsible for the originality, accuracy, validity, citations, source use, analysis, conclusions, and ethical compliance of the manuscript.</w:t>
      </w:r>
    </w:p>
    <w:p w14:paraId="1D41CA35" w14:textId="77777777" w:rsidR="005805E6" w:rsidRDefault="00000000" w:rsidP="00637666">
      <w:pPr>
        <w:spacing w:before="160"/>
        <w:jc w:val="both"/>
      </w:pPr>
      <w:r>
        <w:rPr>
          <w:b/>
        </w:rPr>
        <w:t>9. Copyright, Permissions, and Publication Terms</w:t>
      </w:r>
    </w:p>
    <w:p w14:paraId="7FF72094" w14:textId="77777777" w:rsidR="005805E6" w:rsidRDefault="00000000" w:rsidP="00637666">
      <w:pPr>
        <w:jc w:val="both"/>
      </w:pPr>
      <w:r>
        <w:t>I/We confirm that all necessary permissions for third-party materials have been obtained and acknowledged in the manuscript.</w:t>
      </w:r>
    </w:p>
    <w:p w14:paraId="46A9B8FD" w14:textId="77777777" w:rsidR="005805E6" w:rsidRDefault="00000000" w:rsidP="00637666">
      <w:pPr>
        <w:jc w:val="both"/>
      </w:pPr>
      <w:r>
        <w:t>I/We confirm that the submitted manuscript will be subject to the copyright, licence, and publication terms of JAAAB.</w:t>
      </w:r>
    </w:p>
    <w:p w14:paraId="782A990C" w14:textId="77777777" w:rsidR="005805E6" w:rsidRDefault="00000000" w:rsidP="00637666">
      <w:pPr>
        <w:jc w:val="both"/>
      </w:pPr>
      <w:r>
        <w:t>I/We confirm full responsibility for any copyright or permission issue arising from the submitted manuscript.</w:t>
      </w:r>
    </w:p>
    <w:p w14:paraId="153E6B15" w14:textId="77777777" w:rsidR="005805E6" w:rsidRDefault="00000000" w:rsidP="00637666">
      <w:pPr>
        <w:spacing w:before="160"/>
        <w:jc w:val="both"/>
      </w:pPr>
      <w:r>
        <w:rPr>
          <w:b/>
        </w:rPr>
        <w:t>10. Author Contributions</w:t>
      </w:r>
    </w:p>
    <w:p w14:paraId="169EB2B6" w14:textId="77777777" w:rsidR="005805E6" w:rsidRDefault="00000000" w:rsidP="00637666">
      <w:pPr>
        <w:jc w:val="both"/>
      </w:pPr>
      <w:r>
        <w:t>I/We confirm that each author's contribution has been identified using the CRediT taxonomy where applicable. Roles may include Conceptualization, Methodology, Software, Validation, Formal Analysis, Investigation, Resources, Data Curation, Writing - Original Draft, Writing - Review and Editing, Visualization, Supervision, Project Administration, and Funding Acquisition.</w:t>
      </w:r>
    </w:p>
    <w:tbl>
      <w:tblPr>
        <w:tblW w:w="5000" w:type="pct"/>
        <w:jc w:val="center"/>
        <w:tblLook w:val="04A0" w:firstRow="1" w:lastRow="0" w:firstColumn="1" w:lastColumn="0" w:noHBand="0" w:noVBand="1"/>
      </w:tblPr>
      <w:tblGrid>
        <w:gridCol w:w="2466"/>
        <w:gridCol w:w="1849"/>
        <w:gridCol w:w="3767"/>
        <w:gridCol w:w="1507"/>
      </w:tblGrid>
      <w:tr w:rsidR="005805E6" w14:paraId="7E1768BC" w14:textId="77777777" w:rsidTr="00637666">
        <w:trPr>
          <w:jc w:val="center"/>
        </w:trPr>
        <w:tc>
          <w:tcPr>
            <w:tcW w:w="1286" w:type="pct"/>
            <w:tcBorders>
              <w:top w:val="single" w:sz="6" w:space="0" w:color="808080"/>
              <w:left w:val="single" w:sz="6" w:space="0" w:color="808080"/>
              <w:bottom w:val="single" w:sz="6" w:space="0" w:color="808080"/>
              <w:right w:val="single" w:sz="6" w:space="0" w:color="808080"/>
            </w:tcBorders>
            <w:vAlign w:val="center"/>
          </w:tcPr>
          <w:p w14:paraId="613ABECA" w14:textId="77777777" w:rsidR="005805E6" w:rsidRDefault="00000000" w:rsidP="00637666">
            <w:pPr>
              <w:spacing w:after="0"/>
              <w:jc w:val="both"/>
            </w:pPr>
            <w:r>
              <w:rPr>
                <w:b/>
                <w:sz w:val="20"/>
              </w:rPr>
              <w:t>Author Full Name</w:t>
            </w:r>
          </w:p>
        </w:tc>
        <w:tc>
          <w:tcPr>
            <w:tcW w:w="964" w:type="pct"/>
            <w:tcBorders>
              <w:top w:val="single" w:sz="6" w:space="0" w:color="808080"/>
              <w:left w:val="single" w:sz="6" w:space="0" w:color="808080"/>
              <w:bottom w:val="single" w:sz="6" w:space="0" w:color="808080"/>
              <w:right w:val="single" w:sz="6" w:space="0" w:color="808080"/>
            </w:tcBorders>
            <w:vAlign w:val="center"/>
          </w:tcPr>
          <w:p w14:paraId="25B640F2" w14:textId="77777777" w:rsidR="005805E6" w:rsidRDefault="00000000" w:rsidP="00637666">
            <w:pPr>
              <w:spacing w:after="0"/>
              <w:jc w:val="both"/>
            </w:pPr>
            <w:r>
              <w:rPr>
                <w:b/>
                <w:sz w:val="20"/>
              </w:rPr>
              <w:t>ORCID iD</w:t>
            </w:r>
          </w:p>
        </w:tc>
        <w:tc>
          <w:tcPr>
            <w:tcW w:w="1964" w:type="pct"/>
            <w:tcBorders>
              <w:top w:val="single" w:sz="6" w:space="0" w:color="808080"/>
              <w:left w:val="single" w:sz="6" w:space="0" w:color="808080"/>
              <w:bottom w:val="single" w:sz="6" w:space="0" w:color="808080"/>
              <w:right w:val="single" w:sz="6" w:space="0" w:color="808080"/>
            </w:tcBorders>
            <w:vAlign w:val="center"/>
          </w:tcPr>
          <w:p w14:paraId="5BE65D87" w14:textId="77777777" w:rsidR="005805E6" w:rsidRDefault="00000000" w:rsidP="00637666">
            <w:pPr>
              <w:spacing w:after="0"/>
              <w:jc w:val="both"/>
            </w:pPr>
            <w:r>
              <w:rPr>
                <w:b/>
                <w:sz w:val="20"/>
              </w:rPr>
              <w:t>CRediT Role(s)</w:t>
            </w:r>
          </w:p>
        </w:tc>
        <w:tc>
          <w:tcPr>
            <w:tcW w:w="786" w:type="pct"/>
            <w:tcBorders>
              <w:top w:val="single" w:sz="6" w:space="0" w:color="808080"/>
              <w:left w:val="single" w:sz="6" w:space="0" w:color="808080"/>
              <w:bottom w:val="single" w:sz="6" w:space="0" w:color="808080"/>
              <w:right w:val="single" w:sz="6" w:space="0" w:color="808080"/>
            </w:tcBorders>
            <w:vAlign w:val="center"/>
          </w:tcPr>
          <w:p w14:paraId="2F9EE72D" w14:textId="77777777" w:rsidR="005805E6" w:rsidRDefault="00000000" w:rsidP="00637666">
            <w:pPr>
              <w:spacing w:after="0"/>
              <w:jc w:val="both"/>
            </w:pPr>
            <w:r>
              <w:rPr>
                <w:b/>
                <w:sz w:val="20"/>
              </w:rPr>
              <w:t>Contribution (%)</w:t>
            </w:r>
          </w:p>
        </w:tc>
      </w:tr>
      <w:tr w:rsidR="005805E6" w14:paraId="6661B6BF" w14:textId="77777777" w:rsidTr="00637666">
        <w:trPr>
          <w:jc w:val="center"/>
        </w:trPr>
        <w:tc>
          <w:tcPr>
            <w:tcW w:w="1286" w:type="pct"/>
            <w:tcBorders>
              <w:top w:val="single" w:sz="6" w:space="0" w:color="808080"/>
              <w:left w:val="single" w:sz="6" w:space="0" w:color="808080"/>
              <w:bottom w:val="single" w:sz="6" w:space="0" w:color="808080"/>
              <w:right w:val="single" w:sz="6" w:space="0" w:color="808080"/>
            </w:tcBorders>
            <w:vAlign w:val="center"/>
          </w:tcPr>
          <w:p w14:paraId="6319E7C2" w14:textId="77777777" w:rsidR="005805E6" w:rsidRDefault="005805E6" w:rsidP="00637666">
            <w:pPr>
              <w:spacing w:after="0"/>
              <w:jc w:val="both"/>
            </w:pPr>
          </w:p>
        </w:tc>
        <w:tc>
          <w:tcPr>
            <w:tcW w:w="964" w:type="pct"/>
            <w:tcBorders>
              <w:top w:val="single" w:sz="6" w:space="0" w:color="808080"/>
              <w:left w:val="single" w:sz="6" w:space="0" w:color="808080"/>
              <w:bottom w:val="single" w:sz="6" w:space="0" w:color="808080"/>
              <w:right w:val="single" w:sz="6" w:space="0" w:color="808080"/>
            </w:tcBorders>
            <w:vAlign w:val="center"/>
          </w:tcPr>
          <w:p w14:paraId="73DCFA3B" w14:textId="77777777" w:rsidR="005805E6" w:rsidRDefault="005805E6" w:rsidP="00637666">
            <w:pPr>
              <w:spacing w:after="0"/>
              <w:jc w:val="both"/>
            </w:pPr>
          </w:p>
        </w:tc>
        <w:tc>
          <w:tcPr>
            <w:tcW w:w="1964" w:type="pct"/>
            <w:tcBorders>
              <w:top w:val="single" w:sz="6" w:space="0" w:color="808080"/>
              <w:left w:val="single" w:sz="6" w:space="0" w:color="808080"/>
              <w:bottom w:val="single" w:sz="6" w:space="0" w:color="808080"/>
              <w:right w:val="single" w:sz="6" w:space="0" w:color="808080"/>
            </w:tcBorders>
            <w:vAlign w:val="center"/>
          </w:tcPr>
          <w:p w14:paraId="7F7893D4" w14:textId="77777777" w:rsidR="005805E6" w:rsidRDefault="005805E6" w:rsidP="00637666">
            <w:pPr>
              <w:spacing w:after="0"/>
              <w:jc w:val="both"/>
            </w:pPr>
          </w:p>
        </w:tc>
        <w:tc>
          <w:tcPr>
            <w:tcW w:w="786" w:type="pct"/>
            <w:tcBorders>
              <w:top w:val="single" w:sz="6" w:space="0" w:color="808080"/>
              <w:left w:val="single" w:sz="6" w:space="0" w:color="808080"/>
              <w:bottom w:val="single" w:sz="6" w:space="0" w:color="808080"/>
              <w:right w:val="single" w:sz="6" w:space="0" w:color="808080"/>
            </w:tcBorders>
            <w:vAlign w:val="center"/>
          </w:tcPr>
          <w:p w14:paraId="4FCC2985" w14:textId="77777777" w:rsidR="005805E6" w:rsidRDefault="005805E6" w:rsidP="00637666">
            <w:pPr>
              <w:spacing w:after="0"/>
              <w:jc w:val="both"/>
            </w:pPr>
          </w:p>
        </w:tc>
      </w:tr>
      <w:tr w:rsidR="005805E6" w14:paraId="6D44170F" w14:textId="77777777" w:rsidTr="00637666">
        <w:trPr>
          <w:jc w:val="center"/>
        </w:trPr>
        <w:tc>
          <w:tcPr>
            <w:tcW w:w="1286" w:type="pct"/>
            <w:tcBorders>
              <w:top w:val="single" w:sz="6" w:space="0" w:color="808080"/>
              <w:left w:val="single" w:sz="6" w:space="0" w:color="808080"/>
              <w:bottom w:val="single" w:sz="6" w:space="0" w:color="808080"/>
              <w:right w:val="single" w:sz="6" w:space="0" w:color="808080"/>
            </w:tcBorders>
            <w:vAlign w:val="center"/>
          </w:tcPr>
          <w:p w14:paraId="4DAC98A6" w14:textId="77777777" w:rsidR="005805E6" w:rsidRDefault="005805E6" w:rsidP="00637666">
            <w:pPr>
              <w:spacing w:after="0"/>
              <w:jc w:val="both"/>
            </w:pPr>
          </w:p>
        </w:tc>
        <w:tc>
          <w:tcPr>
            <w:tcW w:w="964" w:type="pct"/>
            <w:tcBorders>
              <w:top w:val="single" w:sz="6" w:space="0" w:color="808080"/>
              <w:left w:val="single" w:sz="6" w:space="0" w:color="808080"/>
              <w:bottom w:val="single" w:sz="6" w:space="0" w:color="808080"/>
              <w:right w:val="single" w:sz="6" w:space="0" w:color="808080"/>
            </w:tcBorders>
            <w:vAlign w:val="center"/>
          </w:tcPr>
          <w:p w14:paraId="7168FB48" w14:textId="77777777" w:rsidR="005805E6" w:rsidRDefault="005805E6" w:rsidP="00637666">
            <w:pPr>
              <w:spacing w:after="0"/>
              <w:jc w:val="both"/>
            </w:pPr>
          </w:p>
        </w:tc>
        <w:tc>
          <w:tcPr>
            <w:tcW w:w="1964" w:type="pct"/>
            <w:tcBorders>
              <w:top w:val="single" w:sz="6" w:space="0" w:color="808080"/>
              <w:left w:val="single" w:sz="6" w:space="0" w:color="808080"/>
              <w:bottom w:val="single" w:sz="6" w:space="0" w:color="808080"/>
              <w:right w:val="single" w:sz="6" w:space="0" w:color="808080"/>
            </w:tcBorders>
            <w:vAlign w:val="center"/>
          </w:tcPr>
          <w:p w14:paraId="637CF755" w14:textId="77777777" w:rsidR="005805E6" w:rsidRDefault="005805E6" w:rsidP="00637666">
            <w:pPr>
              <w:spacing w:after="0"/>
              <w:jc w:val="both"/>
            </w:pPr>
          </w:p>
        </w:tc>
        <w:tc>
          <w:tcPr>
            <w:tcW w:w="786" w:type="pct"/>
            <w:tcBorders>
              <w:top w:val="single" w:sz="6" w:space="0" w:color="808080"/>
              <w:left w:val="single" w:sz="6" w:space="0" w:color="808080"/>
              <w:bottom w:val="single" w:sz="6" w:space="0" w:color="808080"/>
              <w:right w:val="single" w:sz="6" w:space="0" w:color="808080"/>
            </w:tcBorders>
            <w:vAlign w:val="center"/>
          </w:tcPr>
          <w:p w14:paraId="4C297396" w14:textId="77777777" w:rsidR="005805E6" w:rsidRDefault="005805E6" w:rsidP="00637666">
            <w:pPr>
              <w:spacing w:after="0"/>
              <w:jc w:val="both"/>
            </w:pPr>
          </w:p>
        </w:tc>
      </w:tr>
      <w:tr w:rsidR="005805E6" w14:paraId="16C9194F" w14:textId="77777777" w:rsidTr="00637666">
        <w:trPr>
          <w:jc w:val="center"/>
        </w:trPr>
        <w:tc>
          <w:tcPr>
            <w:tcW w:w="1286" w:type="pct"/>
            <w:tcBorders>
              <w:top w:val="single" w:sz="6" w:space="0" w:color="808080"/>
              <w:left w:val="single" w:sz="6" w:space="0" w:color="808080"/>
              <w:bottom w:val="single" w:sz="6" w:space="0" w:color="808080"/>
              <w:right w:val="single" w:sz="6" w:space="0" w:color="808080"/>
            </w:tcBorders>
            <w:vAlign w:val="center"/>
          </w:tcPr>
          <w:p w14:paraId="683584EC" w14:textId="77777777" w:rsidR="005805E6" w:rsidRDefault="005805E6" w:rsidP="00637666">
            <w:pPr>
              <w:spacing w:after="0"/>
              <w:jc w:val="both"/>
            </w:pPr>
          </w:p>
        </w:tc>
        <w:tc>
          <w:tcPr>
            <w:tcW w:w="964" w:type="pct"/>
            <w:tcBorders>
              <w:top w:val="single" w:sz="6" w:space="0" w:color="808080"/>
              <w:left w:val="single" w:sz="6" w:space="0" w:color="808080"/>
              <w:bottom w:val="single" w:sz="6" w:space="0" w:color="808080"/>
              <w:right w:val="single" w:sz="6" w:space="0" w:color="808080"/>
            </w:tcBorders>
            <w:vAlign w:val="center"/>
          </w:tcPr>
          <w:p w14:paraId="68392FEB" w14:textId="77777777" w:rsidR="005805E6" w:rsidRDefault="005805E6" w:rsidP="00637666">
            <w:pPr>
              <w:spacing w:after="0"/>
              <w:jc w:val="both"/>
            </w:pPr>
          </w:p>
        </w:tc>
        <w:tc>
          <w:tcPr>
            <w:tcW w:w="1964" w:type="pct"/>
            <w:tcBorders>
              <w:top w:val="single" w:sz="6" w:space="0" w:color="808080"/>
              <w:left w:val="single" w:sz="6" w:space="0" w:color="808080"/>
              <w:bottom w:val="single" w:sz="6" w:space="0" w:color="808080"/>
              <w:right w:val="single" w:sz="6" w:space="0" w:color="808080"/>
            </w:tcBorders>
            <w:vAlign w:val="center"/>
          </w:tcPr>
          <w:p w14:paraId="74F03092" w14:textId="77777777" w:rsidR="005805E6" w:rsidRDefault="005805E6" w:rsidP="00637666">
            <w:pPr>
              <w:spacing w:after="0"/>
              <w:jc w:val="both"/>
            </w:pPr>
          </w:p>
        </w:tc>
        <w:tc>
          <w:tcPr>
            <w:tcW w:w="786" w:type="pct"/>
            <w:tcBorders>
              <w:top w:val="single" w:sz="6" w:space="0" w:color="808080"/>
              <w:left w:val="single" w:sz="6" w:space="0" w:color="808080"/>
              <w:bottom w:val="single" w:sz="6" w:space="0" w:color="808080"/>
              <w:right w:val="single" w:sz="6" w:space="0" w:color="808080"/>
            </w:tcBorders>
            <w:vAlign w:val="center"/>
          </w:tcPr>
          <w:p w14:paraId="3D8447F3" w14:textId="77777777" w:rsidR="005805E6" w:rsidRDefault="005805E6" w:rsidP="00637666">
            <w:pPr>
              <w:spacing w:after="0"/>
              <w:jc w:val="both"/>
            </w:pPr>
          </w:p>
        </w:tc>
      </w:tr>
      <w:tr w:rsidR="005805E6" w14:paraId="77508720" w14:textId="77777777" w:rsidTr="00637666">
        <w:trPr>
          <w:jc w:val="center"/>
        </w:trPr>
        <w:tc>
          <w:tcPr>
            <w:tcW w:w="1286" w:type="pct"/>
            <w:tcBorders>
              <w:top w:val="single" w:sz="6" w:space="0" w:color="808080"/>
              <w:left w:val="single" w:sz="6" w:space="0" w:color="808080"/>
              <w:bottom w:val="single" w:sz="6" w:space="0" w:color="808080"/>
              <w:right w:val="single" w:sz="6" w:space="0" w:color="808080"/>
            </w:tcBorders>
            <w:vAlign w:val="center"/>
          </w:tcPr>
          <w:p w14:paraId="3BDCB1FC" w14:textId="77777777" w:rsidR="005805E6" w:rsidRDefault="005805E6" w:rsidP="00637666">
            <w:pPr>
              <w:spacing w:after="0"/>
              <w:jc w:val="both"/>
            </w:pPr>
          </w:p>
        </w:tc>
        <w:tc>
          <w:tcPr>
            <w:tcW w:w="964" w:type="pct"/>
            <w:tcBorders>
              <w:top w:val="single" w:sz="6" w:space="0" w:color="808080"/>
              <w:left w:val="single" w:sz="6" w:space="0" w:color="808080"/>
              <w:bottom w:val="single" w:sz="6" w:space="0" w:color="808080"/>
              <w:right w:val="single" w:sz="6" w:space="0" w:color="808080"/>
            </w:tcBorders>
            <w:vAlign w:val="center"/>
          </w:tcPr>
          <w:p w14:paraId="1CA4D290" w14:textId="77777777" w:rsidR="005805E6" w:rsidRDefault="005805E6" w:rsidP="00637666">
            <w:pPr>
              <w:spacing w:after="0"/>
              <w:jc w:val="both"/>
            </w:pPr>
          </w:p>
        </w:tc>
        <w:tc>
          <w:tcPr>
            <w:tcW w:w="1964" w:type="pct"/>
            <w:tcBorders>
              <w:top w:val="single" w:sz="6" w:space="0" w:color="808080"/>
              <w:left w:val="single" w:sz="6" w:space="0" w:color="808080"/>
              <w:bottom w:val="single" w:sz="6" w:space="0" w:color="808080"/>
              <w:right w:val="single" w:sz="6" w:space="0" w:color="808080"/>
            </w:tcBorders>
            <w:vAlign w:val="center"/>
          </w:tcPr>
          <w:p w14:paraId="7A2E92C2" w14:textId="77777777" w:rsidR="005805E6" w:rsidRDefault="005805E6" w:rsidP="00637666">
            <w:pPr>
              <w:spacing w:after="0"/>
              <w:jc w:val="both"/>
            </w:pPr>
          </w:p>
        </w:tc>
        <w:tc>
          <w:tcPr>
            <w:tcW w:w="786" w:type="pct"/>
            <w:tcBorders>
              <w:top w:val="single" w:sz="6" w:space="0" w:color="808080"/>
              <w:left w:val="single" w:sz="6" w:space="0" w:color="808080"/>
              <w:bottom w:val="single" w:sz="6" w:space="0" w:color="808080"/>
              <w:right w:val="single" w:sz="6" w:space="0" w:color="808080"/>
            </w:tcBorders>
            <w:vAlign w:val="center"/>
          </w:tcPr>
          <w:p w14:paraId="67C1225F" w14:textId="77777777" w:rsidR="005805E6" w:rsidRDefault="005805E6" w:rsidP="00637666">
            <w:pPr>
              <w:spacing w:after="0"/>
              <w:jc w:val="both"/>
            </w:pPr>
          </w:p>
        </w:tc>
      </w:tr>
      <w:tr w:rsidR="005805E6" w14:paraId="1C8FE408" w14:textId="77777777" w:rsidTr="00637666">
        <w:trPr>
          <w:jc w:val="center"/>
        </w:trPr>
        <w:tc>
          <w:tcPr>
            <w:tcW w:w="1286" w:type="pct"/>
            <w:tcBorders>
              <w:top w:val="single" w:sz="6" w:space="0" w:color="808080"/>
              <w:left w:val="single" w:sz="6" w:space="0" w:color="808080"/>
              <w:bottom w:val="single" w:sz="6" w:space="0" w:color="808080"/>
              <w:right w:val="single" w:sz="6" w:space="0" w:color="808080"/>
            </w:tcBorders>
            <w:vAlign w:val="center"/>
          </w:tcPr>
          <w:p w14:paraId="675CD70D" w14:textId="77777777" w:rsidR="005805E6" w:rsidRDefault="005805E6" w:rsidP="00637666">
            <w:pPr>
              <w:spacing w:after="0"/>
              <w:jc w:val="both"/>
            </w:pPr>
          </w:p>
        </w:tc>
        <w:tc>
          <w:tcPr>
            <w:tcW w:w="964" w:type="pct"/>
            <w:tcBorders>
              <w:top w:val="single" w:sz="6" w:space="0" w:color="808080"/>
              <w:left w:val="single" w:sz="6" w:space="0" w:color="808080"/>
              <w:bottom w:val="single" w:sz="6" w:space="0" w:color="808080"/>
              <w:right w:val="single" w:sz="6" w:space="0" w:color="808080"/>
            </w:tcBorders>
            <w:vAlign w:val="center"/>
          </w:tcPr>
          <w:p w14:paraId="6FB2F472" w14:textId="77777777" w:rsidR="005805E6" w:rsidRDefault="005805E6" w:rsidP="00637666">
            <w:pPr>
              <w:spacing w:after="0"/>
              <w:jc w:val="both"/>
            </w:pPr>
          </w:p>
        </w:tc>
        <w:tc>
          <w:tcPr>
            <w:tcW w:w="1964" w:type="pct"/>
            <w:tcBorders>
              <w:top w:val="single" w:sz="6" w:space="0" w:color="808080"/>
              <w:left w:val="single" w:sz="6" w:space="0" w:color="808080"/>
              <w:bottom w:val="single" w:sz="6" w:space="0" w:color="808080"/>
              <w:right w:val="single" w:sz="6" w:space="0" w:color="808080"/>
            </w:tcBorders>
            <w:vAlign w:val="center"/>
          </w:tcPr>
          <w:p w14:paraId="3F58BABE" w14:textId="77777777" w:rsidR="005805E6" w:rsidRDefault="005805E6" w:rsidP="00637666">
            <w:pPr>
              <w:spacing w:after="0"/>
              <w:jc w:val="both"/>
            </w:pPr>
          </w:p>
        </w:tc>
        <w:tc>
          <w:tcPr>
            <w:tcW w:w="786" w:type="pct"/>
            <w:tcBorders>
              <w:top w:val="single" w:sz="6" w:space="0" w:color="808080"/>
              <w:left w:val="single" w:sz="6" w:space="0" w:color="808080"/>
              <w:bottom w:val="single" w:sz="6" w:space="0" w:color="808080"/>
              <w:right w:val="single" w:sz="6" w:space="0" w:color="808080"/>
            </w:tcBorders>
            <w:vAlign w:val="center"/>
          </w:tcPr>
          <w:p w14:paraId="4A00D248" w14:textId="77777777" w:rsidR="005805E6" w:rsidRDefault="005805E6" w:rsidP="00637666">
            <w:pPr>
              <w:spacing w:after="0"/>
              <w:jc w:val="both"/>
            </w:pPr>
          </w:p>
        </w:tc>
      </w:tr>
    </w:tbl>
    <w:p w14:paraId="572BD282" w14:textId="77777777" w:rsidR="005805E6" w:rsidRDefault="00000000" w:rsidP="00637666">
      <w:pPr>
        <w:spacing w:before="160"/>
        <w:jc w:val="both"/>
      </w:pPr>
      <w:r>
        <w:rPr>
          <w:b/>
        </w:rPr>
        <w:t>11. Final Confirmation and Signature</w:t>
      </w:r>
    </w:p>
    <w:p w14:paraId="4737A9A1" w14:textId="77777777" w:rsidR="005805E6" w:rsidRDefault="00000000" w:rsidP="00637666">
      <w:pPr>
        <w:jc w:val="both"/>
      </w:pPr>
      <w:r>
        <w:t>I/We confirm that this declaration is complete, accurate, and consistent with the Title Page, Blinded Manuscript, supplementary files, and all information provided during submission.</w:t>
      </w:r>
    </w:p>
    <w:p w14:paraId="3D736E9D" w14:textId="77777777" w:rsidR="005805E6" w:rsidRDefault="00000000" w:rsidP="00637666">
      <w:pPr>
        <w:jc w:val="both"/>
      </w:pPr>
      <w:r>
        <w:t>I/We confirm that at least one signature is required. The signatory confirms authorisation to sign on behalf of all co-authors and confirms that all co-authors have reviewed and approved this declaration.</w:t>
      </w:r>
    </w:p>
    <w:tbl>
      <w:tblPr>
        <w:tblW w:w="5000" w:type="pct"/>
        <w:jc w:val="center"/>
        <w:tblLook w:val="04A0" w:firstRow="1" w:lastRow="0" w:firstColumn="1" w:lastColumn="0" w:noHBand="0" w:noVBand="1"/>
      </w:tblPr>
      <w:tblGrid>
        <w:gridCol w:w="3151"/>
        <w:gridCol w:w="6438"/>
      </w:tblGrid>
      <w:tr w:rsidR="005805E6" w14:paraId="4EF3A19B" w14:textId="77777777" w:rsidTr="00637666">
        <w:trPr>
          <w:jc w:val="center"/>
        </w:trPr>
        <w:tc>
          <w:tcPr>
            <w:tcW w:w="1643" w:type="pct"/>
            <w:tcBorders>
              <w:top w:val="single" w:sz="6" w:space="0" w:color="808080"/>
              <w:left w:val="single" w:sz="6" w:space="0" w:color="808080"/>
              <w:bottom w:val="single" w:sz="6" w:space="0" w:color="808080"/>
              <w:right w:val="single" w:sz="6" w:space="0" w:color="808080"/>
            </w:tcBorders>
            <w:vAlign w:val="center"/>
          </w:tcPr>
          <w:p w14:paraId="106750CF" w14:textId="77777777" w:rsidR="005805E6" w:rsidRDefault="00000000" w:rsidP="00637666">
            <w:pPr>
              <w:spacing w:after="0"/>
            </w:pPr>
            <w:r>
              <w:rPr>
                <w:b/>
                <w:sz w:val="22"/>
              </w:rPr>
              <w:t>Corresponding Author Name</w:t>
            </w:r>
          </w:p>
        </w:tc>
        <w:tc>
          <w:tcPr>
            <w:tcW w:w="3357" w:type="pct"/>
            <w:tcBorders>
              <w:top w:val="single" w:sz="6" w:space="0" w:color="808080"/>
              <w:left w:val="single" w:sz="6" w:space="0" w:color="808080"/>
              <w:bottom w:val="single" w:sz="6" w:space="0" w:color="808080"/>
              <w:right w:val="single" w:sz="6" w:space="0" w:color="808080"/>
            </w:tcBorders>
            <w:vAlign w:val="center"/>
          </w:tcPr>
          <w:p w14:paraId="6693CB85" w14:textId="77777777" w:rsidR="005805E6" w:rsidRDefault="00000000" w:rsidP="00637666">
            <w:pPr>
              <w:jc w:val="both"/>
            </w:pPr>
            <w:r>
              <w:t xml:space="preserve"> </w:t>
            </w:r>
          </w:p>
        </w:tc>
      </w:tr>
      <w:tr w:rsidR="005805E6" w14:paraId="74B8B71B" w14:textId="77777777" w:rsidTr="00637666">
        <w:trPr>
          <w:trHeight w:val="951"/>
          <w:jc w:val="center"/>
        </w:trPr>
        <w:tc>
          <w:tcPr>
            <w:tcW w:w="1643" w:type="pct"/>
            <w:tcBorders>
              <w:top w:val="single" w:sz="6" w:space="0" w:color="808080"/>
              <w:left w:val="single" w:sz="6" w:space="0" w:color="808080"/>
              <w:bottom w:val="single" w:sz="6" w:space="0" w:color="808080"/>
              <w:right w:val="single" w:sz="6" w:space="0" w:color="808080"/>
            </w:tcBorders>
            <w:vAlign w:val="center"/>
          </w:tcPr>
          <w:p w14:paraId="738B8D8C" w14:textId="77777777" w:rsidR="005805E6" w:rsidRDefault="00000000" w:rsidP="00637666">
            <w:pPr>
              <w:spacing w:after="0"/>
            </w:pPr>
            <w:r>
              <w:rPr>
                <w:b/>
                <w:sz w:val="22"/>
              </w:rPr>
              <w:t>Corresponding Author Signature</w:t>
            </w:r>
          </w:p>
        </w:tc>
        <w:tc>
          <w:tcPr>
            <w:tcW w:w="3357" w:type="pct"/>
            <w:tcBorders>
              <w:top w:val="single" w:sz="6" w:space="0" w:color="808080"/>
              <w:left w:val="single" w:sz="6" w:space="0" w:color="808080"/>
              <w:bottom w:val="single" w:sz="6" w:space="0" w:color="808080"/>
              <w:right w:val="single" w:sz="6" w:space="0" w:color="808080"/>
            </w:tcBorders>
            <w:vAlign w:val="center"/>
          </w:tcPr>
          <w:p w14:paraId="4BC236AF" w14:textId="77777777" w:rsidR="005805E6" w:rsidRDefault="00000000" w:rsidP="00637666">
            <w:pPr>
              <w:jc w:val="both"/>
            </w:pPr>
            <w:r>
              <w:t xml:space="preserve"> </w:t>
            </w:r>
          </w:p>
        </w:tc>
      </w:tr>
      <w:tr w:rsidR="005805E6" w14:paraId="156F11E6" w14:textId="77777777" w:rsidTr="00637666">
        <w:trPr>
          <w:jc w:val="center"/>
        </w:trPr>
        <w:tc>
          <w:tcPr>
            <w:tcW w:w="1643" w:type="pct"/>
            <w:tcBorders>
              <w:top w:val="single" w:sz="6" w:space="0" w:color="808080"/>
              <w:left w:val="single" w:sz="6" w:space="0" w:color="808080"/>
              <w:bottom w:val="single" w:sz="6" w:space="0" w:color="808080"/>
              <w:right w:val="single" w:sz="6" w:space="0" w:color="808080"/>
            </w:tcBorders>
            <w:vAlign w:val="center"/>
          </w:tcPr>
          <w:p w14:paraId="6D557759" w14:textId="77777777" w:rsidR="005805E6" w:rsidRDefault="00000000" w:rsidP="00637666">
            <w:pPr>
              <w:spacing w:after="0"/>
            </w:pPr>
            <w:r>
              <w:rPr>
                <w:b/>
                <w:sz w:val="22"/>
              </w:rPr>
              <w:t>Date of Signing</w:t>
            </w:r>
          </w:p>
        </w:tc>
        <w:tc>
          <w:tcPr>
            <w:tcW w:w="3357" w:type="pct"/>
            <w:tcBorders>
              <w:top w:val="single" w:sz="6" w:space="0" w:color="808080"/>
              <w:left w:val="single" w:sz="6" w:space="0" w:color="808080"/>
              <w:bottom w:val="single" w:sz="6" w:space="0" w:color="808080"/>
              <w:right w:val="single" w:sz="6" w:space="0" w:color="808080"/>
            </w:tcBorders>
            <w:vAlign w:val="center"/>
          </w:tcPr>
          <w:p w14:paraId="02D08AF2" w14:textId="77777777" w:rsidR="005805E6" w:rsidRDefault="00000000" w:rsidP="00637666">
            <w:pPr>
              <w:jc w:val="both"/>
            </w:pPr>
            <w:r>
              <w:t xml:space="preserve"> </w:t>
            </w:r>
          </w:p>
        </w:tc>
      </w:tr>
    </w:tbl>
    <w:p w14:paraId="610E6FEF" w14:textId="77777777" w:rsidR="005805E6" w:rsidRPr="00637666" w:rsidRDefault="00000000" w:rsidP="00637666">
      <w:pPr>
        <w:jc w:val="both"/>
        <w:rPr>
          <w:sz w:val="20"/>
          <w:szCs w:val="18"/>
        </w:rPr>
      </w:pPr>
      <w:r w:rsidRPr="00637666">
        <w:rPr>
          <w:i/>
          <w:sz w:val="20"/>
          <w:szCs w:val="18"/>
        </w:rPr>
        <w:t>Use a clear wet-ink signature scanned into the final file, or an electronic signature accepted by the journal.</w:t>
      </w:r>
    </w:p>
    <w:sectPr w:rsidR="005805E6" w:rsidRPr="00637666" w:rsidSect="00034616">
      <w:pgSz w:w="11909" w:h="16834"/>
      <w:pgMar w:top="1008" w:right="1152" w:bottom="79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F9A63" w14:textId="77777777" w:rsidR="00766007" w:rsidRDefault="00766007">
      <w:pPr>
        <w:spacing w:after="0"/>
      </w:pPr>
      <w:r>
        <w:separator/>
      </w:r>
    </w:p>
  </w:endnote>
  <w:endnote w:type="continuationSeparator" w:id="0">
    <w:p w14:paraId="78FA4C99" w14:textId="77777777" w:rsidR="00766007" w:rsidRDefault="007660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D6B22" w14:textId="77777777" w:rsidR="00766007" w:rsidRDefault="00766007">
      <w:pPr>
        <w:spacing w:after="0"/>
      </w:pPr>
      <w:r>
        <w:separator/>
      </w:r>
    </w:p>
  </w:footnote>
  <w:footnote w:type="continuationSeparator" w:id="0">
    <w:p w14:paraId="0F6BABBE" w14:textId="77777777" w:rsidR="00766007" w:rsidRDefault="0076600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92279875">
    <w:abstractNumId w:val="8"/>
  </w:num>
  <w:num w:numId="2" w16cid:durableId="1336686361">
    <w:abstractNumId w:val="6"/>
  </w:num>
  <w:num w:numId="3" w16cid:durableId="1556694969">
    <w:abstractNumId w:val="5"/>
  </w:num>
  <w:num w:numId="4" w16cid:durableId="1542745048">
    <w:abstractNumId w:val="4"/>
  </w:num>
  <w:num w:numId="5" w16cid:durableId="267658332">
    <w:abstractNumId w:val="7"/>
  </w:num>
  <w:num w:numId="6" w16cid:durableId="509025548">
    <w:abstractNumId w:val="3"/>
  </w:num>
  <w:num w:numId="7" w16cid:durableId="967273684">
    <w:abstractNumId w:val="2"/>
  </w:num>
  <w:num w:numId="8" w16cid:durableId="623120231">
    <w:abstractNumId w:val="1"/>
  </w:num>
  <w:num w:numId="9" w16cid:durableId="1611471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0178C"/>
    <w:rsid w:val="0015074B"/>
    <w:rsid w:val="0029639D"/>
    <w:rsid w:val="00326F90"/>
    <w:rsid w:val="00370D8D"/>
    <w:rsid w:val="005805E6"/>
    <w:rsid w:val="00637666"/>
    <w:rsid w:val="00766007"/>
    <w:rsid w:val="0081621D"/>
    <w:rsid w:val="0082156F"/>
    <w:rsid w:val="00AA1D8D"/>
    <w:rsid w:val="00B47730"/>
    <w:rsid w:val="00B54A26"/>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F018D9A"/>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80" w:line="240" w:lineRule="auto"/>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2026-06-26T23:15:00Z</dcterms:created>
  <dcterms:modified xsi:type="dcterms:W3CDTF">2026-06-26T23:17:00Z</dcterms:modified>
  <cp:category/>
</cp:coreProperties>
</file>